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4898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Минестерство образования Оиской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Комитет по образованию Омской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августа</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1325741)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п. Междуречье Тарского района Омской области</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489803" w:id="5"/>
    <w:p>
      <w:pPr>
        <w:sectPr>
          <w:pgSz w:w="11906" w:h="16383" w:orient="portrait"/>
        </w:sectPr>
      </w:pPr>
    </w:p>
    <w:bookmarkEnd w:id="5"/>
    <w:bookmarkEnd w:id="0"/>
    <w:bookmarkStart w:name="block-94897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9489799" w:id="8"/>
    <w:p>
      <w:pPr>
        <w:sectPr>
          <w:pgSz w:w="11906" w:h="16383" w:orient="portrait"/>
        </w:sectPr>
      </w:pPr>
    </w:p>
    <w:bookmarkEnd w:id="8"/>
    <w:bookmarkEnd w:id="6"/>
    <w:bookmarkStart w:name="block-9489800"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9489800" w:id="11"/>
    <w:p>
      <w:pPr>
        <w:sectPr>
          <w:pgSz w:w="11906" w:h="16383" w:orient="portrait"/>
        </w:sectPr>
      </w:pPr>
    </w:p>
    <w:bookmarkEnd w:id="11"/>
    <w:bookmarkEnd w:id="9"/>
    <w:bookmarkStart w:name="block-9489801"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9489801" w:id="17"/>
    <w:p>
      <w:pPr>
        <w:sectPr>
          <w:pgSz w:w="11906" w:h="16383" w:orient="portrait"/>
        </w:sectPr>
      </w:pPr>
    </w:p>
    <w:bookmarkEnd w:id="17"/>
    <w:bookmarkEnd w:id="12"/>
    <w:bookmarkStart w:name="block-948980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9489802" w:id="19"/>
    <w:p>
      <w:pPr>
        <w:sectPr>
          <w:pgSz w:w="16383" w:h="11906" w:orient="landscape"/>
        </w:sectPr>
      </w:pPr>
    </w:p>
    <w:bookmarkEnd w:id="19"/>
    <w:bookmarkEnd w:id="18"/>
    <w:bookmarkStart w:name="block-948980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89804" w:id="21"/>
    <w:p>
      <w:pPr>
        <w:sectPr>
          <w:pgSz w:w="16383" w:h="11906" w:orient="landscape"/>
        </w:sectPr>
      </w:pPr>
    </w:p>
    <w:bookmarkEnd w:id="21"/>
    <w:bookmarkEnd w:id="20"/>
    <w:bookmarkStart w:name="block-948980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489805"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