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2682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Тарского муниципального района Омской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БОУ "Междуреченская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Мухамадеева В.У.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Мугак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1157557)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п. Междуречье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268256" w:id="5"/>
    <w:p>
      <w:pPr>
        <w:sectPr>
          <w:pgSz w:w="11906" w:h="16383" w:orient="portrait"/>
        </w:sectPr>
      </w:pPr>
    </w:p>
    <w:bookmarkEnd w:id="5"/>
    <w:bookmarkEnd w:id="0"/>
    <w:bookmarkStart w:name="block-826825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8268255" w:id="7"/>
    <w:p>
      <w:pPr>
        <w:sectPr>
          <w:pgSz w:w="11906" w:h="16383" w:orient="portrait"/>
        </w:sectPr>
      </w:pPr>
    </w:p>
    <w:bookmarkEnd w:id="7"/>
    <w:bookmarkEnd w:id="6"/>
    <w:bookmarkStart w:name="block-826825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8268259" w:id="20"/>
    <w:p>
      <w:pPr>
        <w:sectPr>
          <w:pgSz w:w="11906" w:h="16383" w:orient="portrait"/>
        </w:sectPr>
      </w:pPr>
    </w:p>
    <w:bookmarkEnd w:id="20"/>
    <w:bookmarkEnd w:id="8"/>
    <w:bookmarkStart w:name="block-8268257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8268257" w:id="22"/>
    <w:p>
      <w:pPr>
        <w:sectPr>
          <w:pgSz w:w="11906" w:h="16383" w:orient="portrait"/>
        </w:sectPr>
      </w:pPr>
    </w:p>
    <w:bookmarkEnd w:id="22"/>
    <w:bookmarkEnd w:id="21"/>
    <w:bookmarkStart w:name="block-826825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268258" w:id="24"/>
    <w:p>
      <w:pPr>
        <w:sectPr>
          <w:pgSz w:w="16383" w:h="11906" w:orient="landscape"/>
        </w:sectPr>
      </w:pPr>
    </w:p>
    <w:bookmarkEnd w:id="24"/>
    <w:bookmarkEnd w:id="23"/>
    <w:bookmarkStart w:name="block-826826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268261" w:id="26"/>
    <w:p>
      <w:pPr>
        <w:sectPr>
          <w:pgSz w:w="16383" w:h="11906" w:orient="landscape"/>
        </w:sectPr>
      </w:pPr>
    </w:p>
    <w:bookmarkEnd w:id="26"/>
    <w:bookmarkEnd w:id="25"/>
    <w:bookmarkStart w:name="block-826826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28"/>
      <w:r>
        <w:rPr>
          <w:rFonts w:ascii="Times New Roman" w:hAnsi="Times New Roman"/>
          <w:b w:val="false"/>
          <w:i w:val="false"/>
          <w:color w:val="000000"/>
          <w:sz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dce57170-aafe-4279-bc99-7e0b1532e74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268260" w:id="32"/>
    <w:p>
      <w:pPr>
        <w:sectPr>
          <w:pgSz w:w="11906" w:h="16383" w:orient="portrait"/>
        </w:sectPr>
      </w:pPr>
    </w:p>
    <w:bookmarkEnd w:id="32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