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1060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9eafb594-2305-4b9d-9d77-4b9f4859b3d0"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b9444d29-65ec-4c32-898a-350f279bf839"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1545342)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 Междуречье</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11106034" w:id="5"/>
    <w:p>
      <w:pPr>
        <w:sectPr>
          <w:pgSz w:w="11906" w:h="16383" w:orient="portrait"/>
        </w:sectPr>
      </w:pPr>
    </w:p>
    <w:bookmarkEnd w:id="5"/>
    <w:bookmarkEnd w:id="0"/>
    <w:bookmarkStart w:name="block-1110603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1106035" w:id="8"/>
    <w:p>
      <w:pPr>
        <w:sectPr>
          <w:pgSz w:w="11906" w:h="16383" w:orient="portrait"/>
        </w:sectPr>
      </w:pPr>
    </w:p>
    <w:bookmarkEnd w:id="8"/>
    <w:bookmarkEnd w:id="6"/>
    <w:bookmarkStart w:name="block-11106036"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1106036" w:id="12"/>
    <w:p>
      <w:pPr>
        <w:sectPr>
          <w:pgSz w:w="11906" w:h="16383" w:orient="portrait"/>
        </w:sectPr>
      </w:pPr>
    </w:p>
    <w:bookmarkEnd w:id="12"/>
    <w:bookmarkEnd w:id="9"/>
    <w:bookmarkStart w:name="block-11106037"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1106037" w:id="15"/>
    <w:p>
      <w:pPr>
        <w:sectPr>
          <w:pgSz w:w="11906" w:h="16383" w:orient="portrait"/>
        </w:sectPr>
      </w:pPr>
    </w:p>
    <w:bookmarkEnd w:id="15"/>
    <w:bookmarkEnd w:id="13"/>
    <w:bookmarkStart w:name="block-1110603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106038" w:id="17"/>
    <w:p>
      <w:pPr>
        <w:sectPr>
          <w:pgSz w:w="16383" w:h="11906" w:orient="landscape"/>
        </w:sectPr>
      </w:pPr>
    </w:p>
    <w:bookmarkEnd w:id="17"/>
    <w:bookmarkEnd w:id="16"/>
    <w:bookmarkStart w:name="block-1110603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106039" w:id="19"/>
    <w:p>
      <w:pPr>
        <w:sectPr>
          <w:pgSz w:w="16383" w:h="11906" w:orient="landscape"/>
        </w:sectPr>
      </w:pPr>
    </w:p>
    <w:bookmarkEnd w:id="19"/>
    <w:bookmarkEnd w:id="18"/>
    <w:bookmarkStart w:name="block-1110604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106040"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