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6 on Linux -->
    <w:p>
      <w:pPr>
        <w:spacing w:before="0" w:after="0" w:line="408"/>
        <w:ind w:left="120"/>
        <w:jc w:val="center"/>
      </w:pPr>
      <w:bookmarkStart w:name="block-11353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Введите</w:t>
      </w:r>
      <w:bookmarkStart w:name="8bc005d6-dd8c-40df-b3ae-1f9dd26418c3"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образования</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val="false"/>
          <w:i w:val="false"/>
          <w:color w:val="000000"/>
          <w:sz w:val="28"/>
        </w:rPr>
        <w:t xml:space="preserve">Введите </w:t>
      </w:r>
      <w:r>
        <w:rPr>
          <w:rFonts w:ascii="Times New Roman" w:hAnsi="Times New Roman"/>
          <w:b/>
          <w:i w:val="false"/>
          <w:color w:val="000000"/>
          <w:sz w:val="28"/>
        </w:rPr>
        <w:t>Введите</w:t>
      </w:r>
      <w:bookmarkStart w:name="88e3db00-6636-4601-a948-1c797e67dbbc" w:id="2"/>
      <w:r>
        <w:rPr>
          <w:rFonts w:ascii="Times New Roman" w:hAnsi="Times New Roman"/>
          <w:b/>
          <w:i w:val="false"/>
          <w:color w:val="000000"/>
          <w:sz w:val="28"/>
        </w:rPr>
        <w:t>Тарского муниципального района</w:t>
      </w:r>
      <w:bookmarkEnd w:id="2"/>
    </w:p>
    <w:p>
      <w:pPr>
        <w:spacing w:before="0" w:after="0" w:line="408"/>
        <w:ind w:left="120"/>
        <w:jc w:val="center"/>
      </w:pPr>
      <w:r>
        <w:rPr>
          <w:rFonts w:ascii="Times New Roman" w:hAnsi="Times New Roman"/>
          <w:b/>
          <w:i w:val="false"/>
          <w:color w:val="000000"/>
          <w:sz w:val="28"/>
        </w:rPr>
        <w:t>БОУ "Междуреченская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12</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мая</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12</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мая</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ID </w:t>
      </w:r>
      <w:r>
        <w:rPr>
          <w:rFonts w:ascii="Times New Roman" w:hAnsi="Times New Roman"/>
          <w:b w:val="false"/>
          <w:i w:val="false"/>
          <w:color w:val="000000"/>
          <w:sz w:val="28"/>
        </w:rPr>
        <w:t>16425)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учебный предмет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для обучающихся 8-9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укажите</w:t>
      </w:r>
      <w:bookmarkStart w:name="1227e185-9fcf-41a3-b6e4-b2f387a36924" w:id="3"/>
      <w:r>
        <w:rPr>
          <w:rFonts w:ascii="Times New Roman" w:hAnsi="Times New Roman"/>
          <w:b/>
          <w:i w:val="false"/>
          <w:color w:val="000000"/>
          <w:sz w:val="28"/>
        </w:rPr>
        <w:t>поселок Междуречье</w:t>
      </w:r>
      <w:bookmarkEnd w:id="3"/>
      <w:r>
        <w:rPr>
          <w:rFonts w:ascii="Times New Roman" w:hAnsi="Times New Roman"/>
          <w:b w:val="false"/>
          <w:i w:val="false"/>
          <w:color w:val="000000"/>
          <w:sz w:val="28"/>
        </w:rPr>
        <w:t xml:space="preserve"> год</w:t>
      </w:r>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2023</w:t>
      </w:r>
      <w:bookmarkEnd w:id="4"/>
    </w:p>
    <w:p>
      <w:pPr>
        <w:spacing w:before="0" w:after="0"/>
        <w:ind w:left="120"/>
        <w:jc w:val="left"/>
      </w:pPr>
    </w:p>
    <w:bookmarkStart w:name="block-113535" w:id="5"/>
    <w:p>
      <w:pPr>
        <w:sectPr>
          <w:pgSz w:w="11906" w:h="16383" w:orient="portrait"/>
        </w:sectPr>
      </w:pPr>
    </w:p>
    <w:bookmarkEnd w:id="5"/>
    <w:bookmarkEnd w:id="0"/>
    <w:bookmarkStart w:name="block-11353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113536" w:id="7"/>
    <w:p>
      <w:pPr>
        <w:sectPr>
          <w:pgSz w:w="11906" w:h="16383" w:orient="portrait"/>
        </w:sectPr>
      </w:pPr>
    </w:p>
    <w:bookmarkEnd w:id="7"/>
    <w:bookmarkEnd w:id="6"/>
    <w:bookmarkStart w:name="block-113531"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113531" w:id="9"/>
    <w:p>
      <w:pPr>
        <w:sectPr>
          <w:pgSz w:w="11906" w:h="16383" w:orient="portrait"/>
        </w:sectPr>
      </w:pPr>
    </w:p>
    <w:bookmarkEnd w:id="9"/>
    <w:bookmarkEnd w:id="8"/>
    <w:bookmarkStart w:name="block-113532"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113532" w:id="11"/>
    <w:p>
      <w:pPr>
        <w:sectPr>
          <w:pgSz w:w="11906" w:h="16383" w:orient="portrait"/>
        </w:sectPr>
      </w:pPr>
    </w:p>
    <w:bookmarkEnd w:id="11"/>
    <w:bookmarkEnd w:id="10"/>
    <w:bookmarkStart w:name="block-11353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2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157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113533" w:id="13"/>
    <w:p>
      <w:pPr>
        <w:sectPr>
          <w:pgSz w:w="16383" w:h="11906" w:orient="landscape"/>
        </w:sectPr>
      </w:pPr>
    </w:p>
    <w:bookmarkEnd w:id="13"/>
    <w:bookmarkEnd w:id="12"/>
    <w:bookmarkStart w:name="block-11353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13534" w:id="15"/>
    <w:p>
      <w:pPr>
        <w:sectPr>
          <w:pgSz w:w="16383" w:h="11906" w:orient="landscape"/>
        </w:sectPr>
      </w:pPr>
    </w:p>
    <w:bookmarkEnd w:id="15"/>
    <w:bookmarkEnd w:id="14"/>
    <w:bookmarkStart w:name="block-113537"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ea971fa-9aae-469c-8a9b-f4f233706a2c" w:id="17"/>
      <w:r>
        <w:rPr>
          <w:rFonts w:ascii="Times New Roman" w:hAnsi="Times New Roman"/>
          <w:b w:val="false"/>
          <w:i w:val="false"/>
          <w:color w:val="000000"/>
          <w:sz w:val="28"/>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13537" w:id="18"/>
    <w:p>
      <w:pPr>
        <w:sectPr>
          <w:pgSz w:w="11906" w:h="16383" w:orient="portrait"/>
        </w:sectPr>
      </w:pPr>
    </w:p>
    <w:bookmarkEnd w:id="18"/>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