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0667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458a8b50-bc87-4dce-ba15-54688bfa7451"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a4973ee1-7119-49dd-ab64-b9ca30404961"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СОГЛАСОВАНО↵Зам.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1267552)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 xml:space="preserve">п. Междуречье </w:t>
      </w:r>
      <w:bookmarkEnd w:id="3"/>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9066700" w:id="5"/>
    <w:p>
      <w:pPr>
        <w:sectPr>
          <w:pgSz w:w="11906" w:h="16383" w:orient="portrait"/>
        </w:sectPr>
      </w:pPr>
    </w:p>
    <w:bookmarkEnd w:id="5"/>
    <w:bookmarkEnd w:id="0"/>
    <w:bookmarkStart w:name="block-906670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9066701" w:id="8"/>
    <w:p>
      <w:pPr>
        <w:sectPr>
          <w:pgSz w:w="11906" w:h="16383" w:orient="portrait"/>
        </w:sectPr>
      </w:pPr>
    </w:p>
    <w:bookmarkEnd w:id="8"/>
    <w:bookmarkEnd w:id="6"/>
    <w:bookmarkStart w:name="block-906670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9066703" w:id="11"/>
    <w:p>
      <w:pPr>
        <w:sectPr>
          <w:pgSz w:w="11906" w:h="16383" w:orient="portrait"/>
        </w:sectPr>
      </w:pPr>
    </w:p>
    <w:bookmarkEnd w:id="11"/>
    <w:bookmarkEnd w:id="9"/>
    <w:bookmarkStart w:name="block-9066702"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9066702" w:id="13"/>
    <w:p>
      <w:pPr>
        <w:sectPr>
          <w:pgSz w:w="11906" w:h="16383" w:orient="portrait"/>
        </w:sectPr>
      </w:pPr>
    </w:p>
    <w:bookmarkEnd w:id="13"/>
    <w:bookmarkEnd w:id="12"/>
    <w:bookmarkStart w:name="block-906670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066704" w:id="15"/>
    <w:p>
      <w:pPr>
        <w:sectPr>
          <w:pgSz w:w="16383" w:h="11906" w:orient="landscape"/>
        </w:sectPr>
      </w:pPr>
    </w:p>
    <w:bookmarkEnd w:id="15"/>
    <w:bookmarkEnd w:id="14"/>
    <w:bookmarkStart w:name="block-906669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066698" w:id="17"/>
    <w:p>
      <w:pPr>
        <w:sectPr>
          <w:pgSz w:w="16383" w:h="11906" w:orient="landscape"/>
        </w:sectPr>
      </w:pPr>
    </w:p>
    <w:bookmarkEnd w:id="17"/>
    <w:bookmarkEnd w:id="16"/>
    <w:bookmarkStart w:name="block-906669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06669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