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80b49891-40ec-4ab4-8be6-8343d170ad5f"/>
      <w:r>
        <w:rPr>
          <w:rFonts w:ascii="Times New Roman" w:hAnsi="Times New Roman"/>
          <w:b/>
          <w:i w:val="false"/>
          <w:color w:val="000000"/>
          <w:sz w:val="28"/>
        </w:rPr>
        <w:t>Министерство образования Омской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9ddc25da-3cd4-4709-b96f-e9d7f0a42b45"/>
      <w:r>
        <w:rPr>
          <w:rFonts w:ascii="Times New Roman" w:hAnsi="Times New Roman"/>
          <w:b/>
          <w:i w:val="false"/>
          <w:color w:val="000000"/>
          <w:sz w:val="28"/>
        </w:rPr>
        <w:t>Комитет по образованию Омской области</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"Междуреченская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Радочина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Г</w:t>
            </w: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В</w:t>
            </w:r>
            <w:r>
              <w:rPr>
                <w:rFonts w:eastAsia="Times New Roman" w:ascii="Times New Roman" w:hAnsi="Times New Roman"/>
                <w:color w:val="000000"/>
                <w:sz w:val="24"/>
                <w:szCs w:val="24"/>
                <w:lang w:val="ru-RU"/>
              </w:rPr>
              <w:t>.</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1 от «25» августа202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Мугак 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1 от «25» августа202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1929367)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86e18b3c-35f3-4b4e-b4f2-8d25001e58d1"/>
      <w:r>
        <w:rPr>
          <w:rFonts w:ascii="Times New Roman" w:hAnsi="Times New Roman"/>
          <w:b/>
          <w:i w:val="false"/>
          <w:color w:val="000000"/>
          <w:sz w:val="28"/>
        </w:rPr>
        <w:t>п. Междуречье</w:t>
      </w:r>
      <w:bookmarkEnd w:id="2"/>
      <w:r>
        <w:rPr>
          <w:rFonts w:ascii="Times New Roman" w:hAnsi="Times New Roman"/>
          <w:b/>
          <w:i w:val="false"/>
          <w:color w:val="000000"/>
          <w:sz w:val="28"/>
        </w:rPr>
        <w:t xml:space="preserve">‌ </w:t>
      </w:r>
      <w:bookmarkStart w:id="3" w:name="c1839617-66db-4450-acc5-76a3deaf668e"/>
      <w:r>
        <w:rPr>
          <w:rFonts w:ascii="Times New Roman" w:hAnsi="Times New Roman"/>
          <w:b/>
          <w:i w:val="false"/>
          <w:color w:val="000000"/>
          <w:sz w:val="28"/>
        </w:rPr>
        <w:t>202</w:t>
      </w:r>
      <w:bookmarkEnd w:id="3"/>
      <w:r>
        <w:rPr>
          <w:rFonts w:ascii="Times New Roman" w:hAnsi="Times New Roman"/>
          <w:b/>
          <w:i w:val="false"/>
          <w:color w:val="000000"/>
          <w:sz w:val="28"/>
        </w:rPr>
        <w:t>4 г.</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141889431"/>
      <w:bookmarkStart w:id="5" w:name="block-14188943"/>
      <w:bookmarkStart w:id="6" w:name="block-141889431"/>
      <w:bookmarkStart w:id="7" w:name="block-14188943"/>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r>
        <w:rPr>
          <w:rFonts w:ascii="Times New Roman" w:hAnsi="Times New Roman"/>
          <w:b w:val="false"/>
          <w:i w:val="false"/>
          <w:color w:val="000000"/>
          <w:sz w:val="28"/>
        </w:rPr>
        <w:t>‌</w:t>
      </w:r>
      <w:bookmarkStart w:id="8"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r>
      <w:bookmarkStart w:id="9" w:name="8ddfe65f-f659-49ad-9159-952bb7a2712d1"/>
      <w:bookmarkEnd w:id="9"/>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10" w:name="block-141889441"/>
      <w:bookmarkStart w:id="11" w:name="block-14188944"/>
      <w:bookmarkEnd w:id="10"/>
      <w:bookmarkEnd w:id="11"/>
    </w:p>
    <w:p>
      <w:pPr>
        <w:pStyle w:val="Normal"/>
        <w:spacing w:lineRule="exact" w:line="264" w:before="0" w:after="0"/>
        <w:ind w:left="120" w:hanging="0"/>
        <w:jc w:val="both"/>
        <w:rPr/>
      </w:pPr>
      <w:bookmarkStart w:id="12" w:name="_Toc124426195"/>
      <w:bookmarkEnd w:id="12"/>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24426200"/>
      <w:bookmarkEnd w:id="13"/>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4" w:name="block-141889451"/>
      <w:bookmarkStart w:id="15" w:name="block-14188945"/>
      <w:bookmarkEnd w:id="14"/>
      <w:bookmarkEnd w:id="15"/>
    </w:p>
    <w:p>
      <w:pPr>
        <w:pStyle w:val="Normal"/>
        <w:spacing w:lineRule="exact" w:line="264" w:before="0" w:after="0"/>
        <w:ind w:left="120" w:hanging="0"/>
        <w:jc w:val="both"/>
        <w:rPr/>
      </w:pPr>
      <w:bookmarkStart w:id="16" w:name="_Toc124426206"/>
      <w:bookmarkEnd w:id="16"/>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7" w:name="_Toc124412006"/>
      <w:bookmarkEnd w:id="17"/>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w:t>
        <w:softHyphen/>
        <w:t>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w:t>
        <w:softHyphen/>
        <w:t>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8" w:name="block-141889421"/>
      <w:bookmarkStart w:id="19" w:name="block-14188942"/>
      <w:bookmarkEnd w:id="18"/>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0" w:name="block-14188946"/>
      <w:bookmarkStart w:id="21" w:name="block-14188946"/>
      <w:bookmarkEnd w:id="2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27"/>
        <w:gridCol w:w="3011"/>
        <w:gridCol w:w="1165"/>
        <w:gridCol w:w="2159"/>
        <w:gridCol w:w="2303"/>
        <w:gridCol w:w="1628"/>
        <w:gridCol w:w="2800"/>
      </w:tblGrid>
      <w:tr>
        <w:trPr>
          <w:trHeight w:val="144" w:hRule="atLeast"/>
        </w:trPr>
        <w:tc>
          <w:tcPr>
            <w:tcW w:w="5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https://m.edsoo.ru/ff09f72a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https://m.edsoo.ru/ff09fe0a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https://m.edsoo.ru/ff0a013e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https://m.edsoo.ru/ff0a0378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https://m.edsoo.ru/ff0a05c6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https://m.edsoo.ru/ff0a079c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https://m.edsoo.ru/ff0a0ae4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https://m.edsoo.ru/ff0a0c10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https://m.edsoo.ru/ff0a0fee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https://m.edsoo.ru/ff0a123c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https://m.edsoo.ru/ff0a1502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https://m.edsoo.ru/ff0a18cc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https://m.edsoo.ru/ff0a1a70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https://m.edsoo.ru/ff0a1b9c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https://m.edsoo.ru/ff0a1cc8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https://m.edsoo.ru/ff0a1de0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https://m.edsoo.ru/ff0a20a6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https://m.edsoo.ru/ff0a2376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https://m.edsoo.ru/ff0a25b0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https://m.edsoo.ru/ff0a2718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https://m.edsoo.ru/ff0a2826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https://m.edsoo.ru/ff0a2970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https://m.edsoo.ru/ff0a3136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https://m.edsoo.ru/ff0a2da8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https://m.edsoo.ru/ff0a3276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https://m.edsoo.ru/ff0a33fc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https://m.edsoo.ru/ff0a3514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https://m.edsoo.ru/ff0a3a96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https://m.edsoo.ru/ff0a3654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https://m.edsoo.ru/ff0a478e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https://m.edsoo.ru/ff0a48a6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https://m.edsoo.ru/ff0a4c48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https://m.edsoo.ru/ff0a4252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https://m.edsoo.ru/ff0a4360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https://m.edsoo.ru/ff0a4ee6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https://m.edsoo.ru/ff0a4ffe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2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33"/>
        <w:gridCol w:w="3200"/>
        <w:gridCol w:w="1111"/>
        <w:gridCol w:w="2094"/>
        <w:gridCol w:w="2242"/>
        <w:gridCol w:w="1578"/>
        <w:gridCol w:w="2735"/>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2" w:name="block-14188947"/>
      <w:bookmarkStart w:id="23" w:name="block-14188947"/>
      <w:bookmarkEnd w:id="2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24" w:name="block-141889481"/>
      <w:bookmarkStart w:id="25" w:name="block-14188948"/>
      <w:bookmarkEnd w:id="24"/>
      <w:bookmarkEnd w:id="2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LibreOffice/7.0.6.2$Linux_X86_64 LibreOffice_project/00$Build-2</Application>
  <AppVersion>15.0000</AppVersion>
  <Pages>72</Pages>
  <Words>10518</Words>
  <Characters>76367</Characters>
  <CharactersWithSpaces>85878</CharactersWithSpaces>
  <Paragraphs>1716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2024-08-16T09:26:04Z</dcterms:modified>
  <cp:revision>1</cp:revision>
  <dc:subject/>
  <dc:title/>
</cp:coreProperties>
</file>