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825948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7e23ae95-14d1-494f-ac52-185ba52e2507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по образованию Омской области </w:t>
      </w:r>
      <w:bookmarkEnd w:id="1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6a79db9e-395e-41b7-ae56-606e60c06ed6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Комитет по образованию Тарского Муниципального района 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БОУ "Междуреченская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Радочина Г.В.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года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Мугак Н.А.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 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 года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5031659)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c91d4df-ec5a-4693-9f78-bc3133ba6b6b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поселок Междуречье </w:t>
      </w:r>
      <w:bookmarkEnd w:id="3"/>
      <w:bookmarkStart w:name="cc9c1c5d-85b7-4c8f-b36f-9edff786d340" w:id="4"/>
      <w:r>
        <w:rPr>
          <w:rFonts w:ascii="Times New Roman" w:hAnsi="Times New Roman"/>
          <w:b/>
          <w:i w:val="false"/>
          <w:color w:val="000000"/>
          <w:sz w:val="28"/>
        </w:rPr>
        <w:t>2024 года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bookmarkStart w:name="block-38259483" w:id="5"/>
    <w:p>
      <w:pPr>
        <w:sectPr>
          <w:pgSz w:w="11906" w:h="16383" w:orient="portrait"/>
        </w:sectPr>
      </w:pPr>
    </w:p>
    <w:bookmarkEnd w:id="5"/>
    <w:bookmarkEnd w:id="0"/>
    <w:bookmarkStart w:name="block-3825948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38259486" w:id="7"/>
    <w:p>
      <w:pPr>
        <w:sectPr>
          <w:pgSz w:w="11906" w:h="16383" w:orient="portrait"/>
        </w:sectPr>
      </w:pPr>
    </w:p>
    <w:bookmarkEnd w:id="7"/>
    <w:bookmarkEnd w:id="6"/>
    <w:bookmarkStart w:name="block-38259480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38259480" w:id="9"/>
    <w:p>
      <w:pPr>
        <w:sectPr>
          <w:pgSz w:w="11906" w:h="16383" w:orient="portrait"/>
        </w:sectPr>
      </w:pPr>
    </w:p>
    <w:bookmarkEnd w:id="9"/>
    <w:bookmarkEnd w:id="8"/>
    <w:bookmarkStart w:name="block-38259481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38259481" w:id="11"/>
    <w:p>
      <w:pPr>
        <w:sectPr>
          <w:pgSz w:w="11906" w:h="16383" w:orient="portrait"/>
        </w:sectPr>
      </w:pPr>
    </w:p>
    <w:bookmarkEnd w:id="11"/>
    <w:bookmarkEnd w:id="10"/>
    <w:bookmarkStart w:name="block-3825948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8259482" w:id="13"/>
    <w:p>
      <w:pPr>
        <w:sectPr>
          <w:pgSz w:w="16383" w:h="11906" w:orient="landscape"/>
        </w:sectPr>
      </w:pPr>
    </w:p>
    <w:bookmarkEnd w:id="13"/>
    <w:bookmarkEnd w:id="12"/>
    <w:bookmarkStart w:name="block-3825948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32"/>
        <w:gridCol w:w="2960"/>
        <w:gridCol w:w="1174"/>
        <w:gridCol w:w="2169"/>
        <w:gridCol w:w="2312"/>
        <w:gridCol w:w="1637"/>
        <w:gridCol w:w="2810"/>
      </w:tblGrid>
      <w:tr>
        <w:trPr>
          <w:trHeight w:val="300" w:hRule="atLeast"/>
          <w:trHeight w:val="144" w:hRule="atLeast"/>
        </w:trPr>
        <w:tc>
          <w:tcPr>
            <w:tcW w:w="3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610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8259485" w:id="15"/>
    <w:p>
      <w:pPr>
        <w:sectPr>
          <w:pgSz w:w="16383" w:h="11906" w:orient="landscape"/>
        </w:sectPr>
      </w:pPr>
    </w:p>
    <w:bookmarkEnd w:id="15"/>
    <w:bookmarkEnd w:id="14"/>
    <w:bookmarkStart w:name="block-38259484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38259484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