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592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37ac6180-0491-4e51-bcdc-02f177e3ca02"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8ada58fd-6609-4cda-9277-f572cdc08664"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Радочина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1459306)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поселок Междуречье</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2024</w:t>
      </w:r>
      <w:bookmarkEnd w:id="4"/>
      <w:r>
        <w:rPr>
          <w:rFonts w:ascii="Times New Roman" w:hAnsi="Times New Roman"/>
          <w:b/>
          <w:i w:val="false"/>
          <w:color w:val="000000"/>
          <w:sz w:val="28"/>
        </w:rPr>
        <w:t xml:space="preserve"> </w:t>
      </w:r>
    </w:p>
    <w:p>
      <w:pPr>
        <w:spacing w:before="0" w:after="0"/>
        <w:ind w:left="120"/>
        <w:jc w:val="left"/>
      </w:pPr>
    </w:p>
    <w:bookmarkStart w:name="block-10459291" w:id="5"/>
    <w:p>
      <w:pPr>
        <w:sectPr>
          <w:pgSz w:w="11906" w:h="16383" w:orient="portrait"/>
        </w:sectPr>
      </w:pPr>
    </w:p>
    <w:bookmarkEnd w:id="5"/>
    <w:bookmarkEnd w:id="0"/>
    <w:bookmarkStart w:name="block-104592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10459292" w:id="8"/>
    <w:p>
      <w:pPr>
        <w:sectPr>
          <w:pgSz w:w="11906" w:h="16383" w:orient="portrait"/>
        </w:sectPr>
      </w:pPr>
    </w:p>
    <w:bookmarkEnd w:id="8"/>
    <w:bookmarkEnd w:id="6"/>
    <w:bookmarkStart w:name="block-1045929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10459293" w:id="10"/>
    <w:p>
      <w:pPr>
        <w:sectPr>
          <w:pgSz w:w="11906" w:h="16383" w:orient="portrait"/>
        </w:sectPr>
      </w:pPr>
    </w:p>
    <w:bookmarkEnd w:id="10"/>
    <w:bookmarkEnd w:id="9"/>
    <w:bookmarkStart w:name="block-10459295"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10459295" w:id="15"/>
    <w:p>
      <w:pPr>
        <w:sectPr>
          <w:pgSz w:w="11906" w:h="16383" w:orient="portrait"/>
        </w:sectPr>
      </w:pPr>
    </w:p>
    <w:bookmarkEnd w:id="15"/>
    <w:bookmarkEnd w:id="11"/>
    <w:bookmarkStart w:name="block-1045929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10459290" w:id="17"/>
    <w:p>
      <w:pPr>
        <w:sectPr>
          <w:pgSz w:w="16383" w:h="11906" w:orient="landscape"/>
        </w:sectPr>
      </w:pPr>
    </w:p>
    <w:bookmarkEnd w:id="17"/>
    <w:bookmarkEnd w:id="16"/>
    <w:bookmarkStart w:name="block-10459294"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 Всероссийская проверочная работа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12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8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59294" w:id="19"/>
    <w:p>
      <w:pPr>
        <w:sectPr>
          <w:pgSz w:w="16383" w:h="11906" w:orient="landscape"/>
        </w:sectPr>
      </w:pPr>
    </w:p>
    <w:bookmarkEnd w:id="19"/>
    <w:bookmarkEnd w:id="18"/>
    <w:bookmarkStart w:name="block-1045929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0459296"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