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216613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fe665616-2748-4d90-bd50-5b617362b917" w:id="1"/>
      <w:r>
        <w:rPr>
          <w:rFonts w:ascii="Times New Roman" w:hAnsi="Times New Roman"/>
          <w:b/>
          <w:i w:val="false"/>
          <w:color w:val="000000"/>
          <w:sz w:val="28"/>
        </w:rPr>
        <w:t>Министерство по образованию Омской области</w:t>
      </w:r>
      <w:bookmarkEnd w:id="1"/>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 xml:space="preserve"> </w:t>
      </w:r>
      <w:bookmarkStart w:name="d891cd23-75ad-4d7a-b1eb-2ec1609bac70" w:id="2"/>
      <w:r>
        <w:rPr>
          <w:rFonts w:ascii="Times New Roman" w:hAnsi="Times New Roman"/>
          <w:b/>
          <w:i w:val="false"/>
          <w:color w:val="000000"/>
          <w:sz w:val="28"/>
        </w:rPr>
        <w:t>Комитет по образованию Тарского Муниципального района</w:t>
      </w:r>
      <w:bookmarkEnd w:id="2"/>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БОУ "Междуреченская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по УВР</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Радочина Г.В.</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Мугак Н.А.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29</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5548738)</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«Биология. Углубленный уровень»</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Times New Roman" w:hAnsi="Times New Roman"/>
          <w:b w:val="false"/>
          <w:i w:val="false"/>
          <w:color w:val="000000"/>
          <w:sz w:val="28"/>
        </w:rPr>
        <w:t>–</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daf91b7c-f861-4f65-ac3d-7093d1098ae7" w:id="3"/>
      <w:r>
        <w:rPr>
          <w:rFonts w:ascii="Times New Roman" w:hAnsi="Times New Roman"/>
          <w:b/>
          <w:i w:val="false"/>
          <w:color w:val="000000"/>
          <w:sz w:val="28"/>
        </w:rPr>
        <w:t>Поселок Междуречье</w:t>
      </w:r>
      <w:bookmarkEnd w:id="3"/>
      <w:r>
        <w:rPr>
          <w:rFonts w:ascii="Times New Roman" w:hAnsi="Times New Roman"/>
          <w:b/>
          <w:i w:val="false"/>
          <w:color w:val="000000"/>
          <w:sz w:val="28"/>
        </w:rPr>
        <w:t xml:space="preserve"> </w:t>
      </w:r>
      <w:bookmarkStart w:name="6d9e9922-8c7a-4bd6-b337-ac3d7fc668dc" w:id="4"/>
      <w:r>
        <w:rPr>
          <w:rFonts w:ascii="Times New Roman" w:hAnsi="Times New Roman"/>
          <w:b/>
          <w:i w:val="false"/>
          <w:color w:val="000000"/>
          <w:sz w:val="28"/>
        </w:rPr>
        <w:t>2024</w:t>
      </w:r>
      <w:bookmarkEnd w:id="4"/>
      <w:r>
        <w:rPr>
          <w:rFonts w:ascii="Times New Roman" w:hAnsi="Times New Roman"/>
          <w:b/>
          <w:i w:val="false"/>
          <w:color w:val="000000"/>
          <w:sz w:val="28"/>
        </w:rPr>
        <w:t xml:space="preserve"> </w:t>
      </w:r>
    </w:p>
    <w:p>
      <w:pPr>
        <w:spacing w:before="0" w:after="0"/>
        <w:ind w:left="120"/>
        <w:jc w:val="left"/>
      </w:pPr>
    </w:p>
    <w:bookmarkStart w:name="block-42166137" w:id="5"/>
    <w:p>
      <w:pPr>
        <w:sectPr>
          <w:pgSz w:w="11906" w:h="16383" w:orient="portrait"/>
        </w:sectPr>
      </w:pPr>
    </w:p>
    <w:bookmarkEnd w:id="5"/>
    <w:bookmarkEnd w:id="0"/>
    <w:bookmarkStart w:name="block-42166138" w:id="6"/>
    <w:p>
      <w:pPr>
        <w:spacing w:before="0" w:after="0" w:line="264"/>
        <w:ind w:firstLine="600"/>
        <w:jc w:val="both"/>
      </w:pPr>
      <w:r>
        <w:rPr>
          <w:rFonts w:ascii="Times New Roman" w:hAnsi="Times New Roman"/>
          <w:b/>
          <w:i w:val="false"/>
          <w:color w:val="000000"/>
          <w:sz w:val="28"/>
        </w:rPr>
        <w:t>ПОЯСНИТЕЛЬНАЯ ЗАПИСКА</w:t>
      </w:r>
    </w:p>
    <w:p>
      <w:pPr>
        <w:spacing w:before="0" w:after="0" w:line="264"/>
        <w:ind w:firstLine="600"/>
        <w:jc w:val="both"/>
      </w:pPr>
      <w:r>
        <w:rPr>
          <w:rFonts w:ascii="Times New Roman" w:hAnsi="Times New Roman"/>
          <w:b w:val="false"/>
          <w:i w:val="false"/>
          <w:color w:val="000000"/>
          <w:sz w:val="28"/>
        </w:rPr>
        <w:t xml:space="preserve">Программа по учебному предмету "Биология" (далее - биология) на уровне среднего общего образования разработана </w:t>
      </w:r>
      <w:r>
        <w:rPr>
          <w:rFonts w:ascii="Times New Roman" w:hAnsi="Times New Roman"/>
          <w:b w:val="false"/>
          <w:i w:val="false"/>
          <w:color w:val="000000"/>
          <w:sz w:val="28"/>
        </w:rPr>
        <w:t>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Учебный </w:t>
      </w:r>
      <w:r>
        <w:rPr>
          <w:rFonts w:ascii="Times New Roman" w:hAnsi="Times New Roman"/>
          <w:b w:val="false"/>
          <w:i w:val="false"/>
          <w:color w:val="000000"/>
          <w:sz w:val="28"/>
        </w:rPr>
        <w:t xml:space="preserve">предмет «Биология» </w:t>
      </w:r>
      <w:r>
        <w:rPr>
          <w:rFonts w:ascii="Times New Roman" w:hAnsi="Times New Roman"/>
          <w:b w:val="false"/>
          <w:i w:val="false"/>
          <w:color w:val="000000"/>
          <w:sz w:val="28"/>
        </w:rPr>
        <w:t xml:space="preserve">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w:t>
      </w:r>
      <w:r>
        <w:rPr>
          <w:rFonts w:ascii="Times New Roman" w:hAnsi="Times New Roman"/>
          <w:b w:val="false"/>
          <w:i w:val="false"/>
          <w:color w:val="000000"/>
          <w:sz w:val="28"/>
        </w:rPr>
        <w:t>профессиональным</w:t>
      </w:r>
      <w:r>
        <w:rPr>
          <w:rFonts w:ascii="Times New Roman" w:hAnsi="Times New Roman"/>
          <w:b w:val="false"/>
          <w:i w:val="false"/>
          <w:color w:val="000000"/>
          <w:sz w:val="28"/>
        </w:rPr>
        <w:t xml:space="preserve">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pPr>
        <w:spacing w:before="0" w:after="0" w:line="264"/>
        <w:ind w:firstLine="600"/>
        <w:jc w:val="both"/>
      </w:pPr>
      <w:r>
        <w:rPr>
          <w:rFonts w:ascii="Times New Roman" w:hAnsi="Times New Roman"/>
          <w:b w:val="false"/>
          <w:i w:val="false"/>
          <w:color w:val="000000"/>
          <w:sz w:val="28"/>
        </w:rPr>
        <w:t>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pPr>
        <w:spacing w:before="0" w:after="0" w:line="264"/>
        <w:ind w:firstLine="600"/>
        <w:jc w:val="both"/>
      </w:pPr>
      <w:r>
        <w:rPr>
          <w:rFonts w:ascii="Times New Roman" w:hAnsi="Times New Roman"/>
          <w:b w:val="false"/>
          <w:i w:val="false"/>
          <w:color w:val="000000"/>
          <w:sz w:val="28"/>
        </w:rPr>
        <w:t>Учебный предмет «Биология»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pPr>
        <w:spacing w:before="0" w:after="0" w:line="264"/>
        <w:ind w:firstLine="600"/>
        <w:jc w:val="both"/>
      </w:pPr>
      <w:r>
        <w:rPr>
          <w:rFonts w:ascii="Times New Roman" w:hAnsi="Times New Roman"/>
          <w:b w:val="false"/>
          <w:i w:val="false"/>
          <w:color w:val="000000"/>
          <w:sz w:val="28"/>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pPr>
        <w:spacing w:before="0" w:after="0" w:line="264"/>
        <w:ind w:firstLine="600"/>
        <w:jc w:val="both"/>
      </w:pPr>
      <w:r>
        <w:rPr>
          <w:rFonts w:ascii="Times New Roman" w:hAnsi="Times New Roman"/>
          <w:b w:val="false"/>
          <w:i w:val="false"/>
          <w:color w:val="000000"/>
          <w:sz w:val="28"/>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pPr>
        <w:spacing w:before="0" w:after="0" w:line="264"/>
        <w:ind w:firstLine="600"/>
        <w:jc w:val="both"/>
      </w:pPr>
      <w:r>
        <w:rPr>
          <w:rFonts w:ascii="Times New Roman" w:hAnsi="Times New Roman"/>
          <w:b w:val="false"/>
          <w:i w:val="false"/>
          <w:color w:val="000000"/>
          <w:sz w:val="28"/>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pPr>
        <w:spacing w:before="0" w:after="0" w:line="264"/>
        <w:ind w:firstLine="600"/>
        <w:jc w:val="both"/>
      </w:pPr>
      <w:r>
        <w:rPr>
          <w:rFonts w:ascii="Times New Roman" w:hAnsi="Times New Roman"/>
          <w:b w:val="false"/>
          <w:i w:val="false"/>
          <w:color w:val="000000"/>
          <w:sz w:val="28"/>
        </w:rPr>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pPr>
        <w:spacing w:before="0" w:after="0" w:line="264"/>
        <w:ind w:firstLine="600"/>
        <w:jc w:val="both"/>
      </w:pPr>
      <w:r>
        <w:rPr>
          <w:rFonts w:ascii="Times New Roman" w:hAnsi="Times New Roman"/>
          <w:b w:val="false"/>
          <w:i w:val="false"/>
          <w:color w:val="000000"/>
          <w:sz w:val="28"/>
        </w:rPr>
        <w:t>Достижение цели изучения учебного предмета «Биология» на углублённом уровне обеспечивается решением следующих задач:</w:t>
      </w:r>
    </w:p>
    <w:p>
      <w:pPr>
        <w:spacing w:before="0" w:after="0" w:line="264"/>
        <w:ind w:firstLine="600"/>
        <w:jc w:val="both"/>
      </w:pPr>
      <w:r>
        <w:rPr>
          <w:rFonts w:ascii="Times New Roman" w:hAnsi="Times New Roman"/>
          <w:b w:val="false"/>
          <w:i w:val="false"/>
          <w:color w:val="000000"/>
          <w:sz w:val="28"/>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pPr>
        <w:spacing w:before="0" w:after="0" w:line="264"/>
        <w:ind w:firstLine="600"/>
        <w:jc w:val="both"/>
      </w:pPr>
      <w:r>
        <w:rPr>
          <w:rFonts w:ascii="Times New Roman" w:hAnsi="Times New Roman"/>
          <w:b w:val="false"/>
          <w:i w:val="false"/>
          <w:color w:val="000000"/>
          <w:sz w:val="28"/>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pPr>
        <w:spacing w:before="0" w:after="0" w:line="264"/>
        <w:ind w:firstLine="600"/>
        <w:jc w:val="both"/>
      </w:pPr>
      <w:r>
        <w:rPr>
          <w:rFonts w:ascii="Times New Roman" w:hAnsi="Times New Roman"/>
          <w:b w:val="false"/>
          <w:i w:val="false"/>
          <w:color w:val="000000"/>
          <w:sz w:val="28"/>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pPr>
        <w:spacing w:before="0" w:after="0" w:line="264"/>
        <w:ind w:firstLine="600"/>
        <w:jc w:val="both"/>
      </w:pPr>
      <w:r>
        <w:rPr>
          <w:rFonts w:ascii="Times New Roman" w:hAnsi="Times New Roman"/>
          <w:b w:val="false"/>
          <w:i w:val="false"/>
          <w:color w:val="000000"/>
          <w:sz w:val="28"/>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pPr>
        <w:spacing w:before="0" w:after="0" w:line="264"/>
        <w:ind w:firstLine="600"/>
        <w:jc w:val="both"/>
      </w:pPr>
      <w:r>
        <w:rPr>
          <w:rFonts w:ascii="Times New Roman" w:hAnsi="Times New Roman"/>
          <w:b w:val="false"/>
          <w:i w:val="false"/>
          <w:color w:val="000000"/>
          <w:sz w:val="28"/>
        </w:rPr>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pPr>
        <w:spacing w:before="0" w:after="0" w:line="264"/>
        <w:ind w:firstLine="600"/>
        <w:jc w:val="both"/>
      </w:pPr>
      <w:r>
        <w:rPr>
          <w:rFonts w:ascii="Times New Roman" w:hAnsi="Times New Roman"/>
          <w:b w:val="false"/>
          <w:i w:val="false"/>
          <w:color w:val="000000"/>
          <w:sz w:val="28"/>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pPr>
        <w:spacing w:before="0" w:after="0" w:line="264"/>
        <w:ind w:firstLine="600"/>
        <w:jc w:val="both"/>
      </w:pPr>
      <w:r>
        <w:rPr>
          <w:rFonts w:ascii="Times New Roman" w:hAnsi="Times New Roman"/>
          <w:b w:val="false"/>
          <w:i w:val="false"/>
          <w:color w:val="000000"/>
          <w:sz w:val="28"/>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pPr>
        <w:spacing w:before="0" w:after="0" w:line="264"/>
        <w:ind w:firstLine="600"/>
        <w:jc w:val="both"/>
      </w:pPr>
      <w:bookmarkStart w:name="ae087229-bc2a-42f7-a634-a0357f20ae55" w:id="7"/>
      <w:r>
        <w:rPr>
          <w:rFonts w:ascii="Times New Roman" w:hAnsi="Times New Roman"/>
          <w:b w:val="false"/>
          <w:i w:val="false"/>
          <w:color w:val="000000"/>
          <w:sz w:val="28"/>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7"/>
    </w:p>
    <w:p>
      <w:pPr>
        <w:spacing w:before="0" w:after="0" w:line="264"/>
        <w:ind w:firstLine="600"/>
        <w:jc w:val="both"/>
      </w:pPr>
      <w:r>
        <w:rPr>
          <w:rFonts w:ascii="Times New Roman" w:hAnsi="Times New Roman"/>
          <w:b w:val="false"/>
          <w:i w:val="false"/>
          <w:color w:val="000000"/>
          <w:sz w:val="28"/>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pPr>
        <w:spacing w:before="0" w:after="0" w:line="264"/>
        <w:ind w:firstLine="600"/>
        <w:jc w:val="both"/>
      </w:pPr>
      <w:r>
        <w:rPr>
          <w:rFonts w:ascii="Times New Roman" w:hAnsi="Times New Roman"/>
          <w:b w:val="false"/>
          <w:i w:val="false"/>
          <w:color w:val="000000"/>
          <w:sz w:val="28"/>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bookmarkStart w:name="block-42166138" w:id="8"/>
    <w:p>
      <w:pPr>
        <w:sectPr>
          <w:pgSz w:w="11906" w:h="16383" w:orient="portrait"/>
        </w:sectPr>
      </w:pPr>
    </w:p>
    <w:bookmarkEnd w:id="8"/>
    <w:bookmarkEnd w:id="6"/>
    <w:bookmarkStart w:name="block-42166139"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Содержание программы, выделенное </w:t>
      </w:r>
      <w:r>
        <w:rPr>
          <w:rFonts w:ascii="Times New Roman" w:hAnsi="Times New Roman"/>
          <w:b w:val="false"/>
          <w:i/>
          <w:color w:val="000000"/>
          <w:sz w:val="28"/>
        </w:rPr>
        <w:t>курсивом</w:t>
      </w:r>
      <w:r>
        <w:rPr>
          <w:rFonts w:ascii="Times New Roman" w:hAnsi="Times New Roman"/>
          <w:b w:val="false"/>
          <w:i w:val="false"/>
          <w:color w:val="000000"/>
          <w:sz w:val="28"/>
        </w:rPr>
        <w:t>, не входит в проверку государственной итоговой аттестации (ГИА).</w:t>
      </w:r>
    </w:p>
    <w:p>
      <w:pPr>
        <w:spacing w:before="0" w:after="0" w:line="264"/>
        <w:ind w:firstLine="600"/>
        <w:jc w:val="both"/>
      </w:pPr>
      <w:r>
        <w:rPr>
          <w:rFonts w:ascii="Times New Roman" w:hAnsi="Times New Roman"/>
          <w:b/>
          <w:i w:val="false"/>
          <w:color w:val="000000"/>
          <w:sz w:val="28"/>
        </w:rPr>
        <w:t xml:space="preserve">Тема 1. Биология как наука </w:t>
      </w:r>
    </w:p>
    <w:p>
      <w:pPr>
        <w:spacing w:before="0" w:after="0" w:line="264"/>
        <w:ind w:firstLine="600"/>
        <w:jc w:val="both"/>
      </w:pPr>
      <w:r>
        <w:rPr>
          <w:rFonts w:ascii="Times New Roman" w:hAnsi="Times New Roman"/>
          <w:b w:val="false"/>
          <w:i w:val="false"/>
          <w:color w:val="000000"/>
          <w:sz w:val="28"/>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pPr>
        <w:spacing w:before="0" w:after="0" w:line="264"/>
        <w:ind w:firstLine="600"/>
        <w:jc w:val="both"/>
      </w:pPr>
      <w:r>
        <w:rPr>
          <w:rFonts w:ascii="Times New Roman" w:hAnsi="Times New Roman"/>
          <w:b w:val="false"/>
          <w:i w:val="false"/>
          <w:color w:val="000000"/>
          <w:sz w:val="28"/>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«Связь биологии с другими науками», «Система биологических наук».</w:t>
      </w:r>
    </w:p>
    <w:p>
      <w:pPr>
        <w:spacing w:before="0" w:after="0" w:line="264"/>
        <w:ind w:firstLine="600"/>
        <w:jc w:val="both"/>
      </w:pPr>
      <w:r>
        <w:rPr>
          <w:rFonts w:ascii="Times New Roman" w:hAnsi="Times New Roman"/>
          <w:b/>
          <w:i w:val="false"/>
          <w:color w:val="000000"/>
          <w:sz w:val="28"/>
        </w:rPr>
        <w:t>Тема 2. Живые системы и их изучение</w:t>
      </w:r>
    </w:p>
    <w:p>
      <w:pPr>
        <w:spacing w:before="0" w:after="0" w:line="264"/>
        <w:ind w:firstLine="600"/>
        <w:jc w:val="both"/>
      </w:pPr>
      <w:r>
        <w:rPr>
          <w:rFonts w:ascii="Times New Roman" w:hAnsi="Times New Roman"/>
          <w:b w:val="false"/>
          <w:i w:val="false"/>
          <w:color w:val="000000"/>
          <w:sz w:val="28"/>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pPr>
        <w:spacing w:before="0" w:after="0" w:line="264"/>
        <w:ind w:firstLine="600"/>
        <w:jc w:val="both"/>
      </w:pPr>
      <w:r>
        <w:rPr>
          <w:rFonts w:ascii="Times New Roman" w:hAnsi="Times New Roman"/>
          <w:b w:val="false"/>
          <w:i w:val="false"/>
          <w:color w:val="000000"/>
          <w:sz w:val="28"/>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pPr>
        <w:spacing w:before="0" w:after="0" w:line="264"/>
        <w:ind w:firstLine="600"/>
        <w:jc w:val="both"/>
      </w:pPr>
      <w:r>
        <w:rPr>
          <w:rFonts w:ascii="Times New Roman" w:hAnsi="Times New Roman"/>
          <w:b w:val="false"/>
          <w:i w:val="false"/>
          <w:color w:val="000000"/>
          <w:sz w:val="28"/>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лабораторное оборудование для проведения наблюдений, измерений, экспериментов.</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«Использование различных методов при изучении живых систем».</w:t>
      </w:r>
    </w:p>
    <w:p>
      <w:pPr>
        <w:spacing w:before="0" w:after="0" w:line="264"/>
        <w:ind w:firstLine="600"/>
        <w:jc w:val="both"/>
      </w:pPr>
      <w:r>
        <w:rPr>
          <w:rFonts w:ascii="Times New Roman" w:hAnsi="Times New Roman"/>
          <w:b/>
          <w:i w:val="false"/>
          <w:color w:val="000000"/>
          <w:sz w:val="28"/>
        </w:rPr>
        <w:t>Тема 3. Биология клетки</w:t>
      </w:r>
    </w:p>
    <w:p>
      <w:pPr>
        <w:spacing w:before="0" w:after="0" w:line="264"/>
        <w:ind w:firstLine="600"/>
        <w:jc w:val="both"/>
      </w:pPr>
      <w:r>
        <w:rPr>
          <w:rFonts w:ascii="Times New Roman" w:hAnsi="Times New Roman"/>
          <w:b w:val="false"/>
          <w:i w:val="false"/>
          <w:color w:val="000000"/>
          <w:sz w:val="28"/>
        </w:rPr>
        <w:t>Клетка – структурно-функциональная единица живого. История открытия клетки. Работы Р. Гука, А. Левенгука. Клеточная теория (Т. Шванн, М. Шлейден, Р. Вирхов). Основные положения современной клеточной теории.</w:t>
      </w:r>
    </w:p>
    <w:p>
      <w:pPr>
        <w:spacing w:before="0" w:after="0" w:line="264"/>
        <w:ind w:firstLine="600"/>
        <w:jc w:val="both"/>
      </w:pPr>
      <w:r>
        <w:rPr>
          <w:rFonts w:ascii="Times New Roman" w:hAnsi="Times New Roman"/>
          <w:b w:val="false"/>
          <w:i w:val="false"/>
          <w:color w:val="000000"/>
          <w:sz w:val="28"/>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Pr>
          <w:rFonts w:ascii="Times New Roman" w:hAnsi="Times New Roman"/>
          <w:b w:val="false"/>
          <w:i/>
          <w:color w:val="000000"/>
          <w:sz w:val="28"/>
        </w:rPr>
        <w:t>Изучение фиксированных клеток</w:t>
      </w:r>
      <w:r>
        <w:rPr>
          <w:rFonts w:ascii="Times New Roman" w:hAnsi="Times New Roman"/>
          <w:b w:val="false"/>
          <w:i w:val="false"/>
          <w:color w:val="000000"/>
          <w:sz w:val="28"/>
        </w:rPr>
        <w:t xml:space="preserve">. Электронная микроскопия. </w:t>
      </w:r>
      <w:r>
        <w:rPr>
          <w:rFonts w:ascii="Times New Roman" w:hAnsi="Times New Roman"/>
          <w:b w:val="false"/>
          <w:i/>
          <w:color w:val="000000"/>
          <w:sz w:val="28"/>
        </w:rPr>
        <w:t>Конфокальная микроскопия. Витальное (прижизненное) изучение клеток.</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Р. Гук, А. Левенгук, Т. Шванн, М. Шлейден, Р. Вирхов, К. М. Бэр.</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«Световой микроскоп», «Электронный микроскоп», «История развития методов микроскопии».</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микропрепараты растительных, животных и бактериальных клеток.</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методов клеточной биологии (хроматография, электрофорез, дифференциальное центрифугирование, ПЦР)».</w:t>
      </w:r>
    </w:p>
    <w:p>
      <w:pPr>
        <w:spacing w:before="0" w:after="0" w:line="264"/>
        <w:ind w:firstLine="600"/>
        <w:jc w:val="both"/>
      </w:pPr>
      <w:r>
        <w:rPr>
          <w:rFonts w:ascii="Times New Roman" w:hAnsi="Times New Roman"/>
          <w:b/>
          <w:i w:val="false"/>
          <w:color w:val="000000"/>
          <w:sz w:val="28"/>
        </w:rPr>
        <w:t>Тема 4. Химическая организация клетки</w:t>
      </w:r>
    </w:p>
    <w:p>
      <w:pPr>
        <w:spacing w:before="0" w:after="0" w:line="264"/>
        <w:ind w:firstLine="600"/>
        <w:jc w:val="both"/>
      </w:pPr>
      <w:r>
        <w:rPr>
          <w:rFonts w:ascii="Times New Roman" w:hAnsi="Times New Roman"/>
          <w:b w:val="false"/>
          <w:i w:val="false"/>
          <w:color w:val="000000"/>
          <w:sz w:val="28"/>
        </w:rPr>
        <w:t>Химический состав клетки. Макро-, микро- и ультрамикроэлементы.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pPr>
        <w:spacing w:before="0" w:after="0" w:line="264"/>
        <w:ind w:firstLine="600"/>
        <w:jc w:val="both"/>
      </w:pPr>
      <w:r>
        <w:rPr>
          <w:rFonts w:ascii="Times New Roman" w:hAnsi="Times New Roman"/>
          <w:b w:val="false"/>
          <w:i w:val="false"/>
          <w:color w:val="000000"/>
          <w:sz w:val="28"/>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Pr>
          <w:rFonts w:ascii="Times New Roman" w:hAnsi="Times New Roman"/>
          <w:b w:val="false"/>
          <w:i/>
          <w:color w:val="000000"/>
          <w:sz w:val="28"/>
        </w:rPr>
        <w:t>Прионы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pPr>
        <w:spacing w:before="0" w:after="0" w:line="264"/>
        <w:ind w:firstLine="600"/>
        <w:jc w:val="both"/>
      </w:pPr>
      <w:r>
        <w:rPr>
          <w:rFonts w:ascii="Times New Roman" w:hAnsi="Times New Roman"/>
          <w:b w:val="false"/>
          <w:i w:val="false"/>
          <w:color w:val="000000"/>
          <w:sz w:val="28"/>
        </w:rPr>
        <w:t>Липиды. Гидрофильно-гидрофобные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pPr>
        <w:spacing w:before="0" w:after="0" w:line="264"/>
        <w:ind w:firstLine="600"/>
        <w:jc w:val="both"/>
      </w:pPr>
      <w:r>
        <w:rPr>
          <w:rFonts w:ascii="Times New Roman" w:hAnsi="Times New Roman"/>
          <w:b w:val="false"/>
          <w:i w:val="false"/>
          <w:color w:val="000000"/>
          <w:sz w:val="28"/>
        </w:rPr>
        <w:t>Нуклеиновые кислоты. ДНК и РНК. Строение нуклеиновых кислот. Нуклеотиды. Принцип комплементарности. Правило Чаргаффа. Структура ДНК – двойная спираль. Местонахождение и биологические функции ДНК. Виды РНК. Функции РНК в клетке.</w:t>
      </w:r>
    </w:p>
    <w:p>
      <w:pPr>
        <w:spacing w:before="0" w:after="0" w:line="264"/>
        <w:ind w:firstLine="600"/>
        <w:jc w:val="both"/>
      </w:pPr>
      <w:r>
        <w:rPr>
          <w:rFonts w:ascii="Times New Roman" w:hAnsi="Times New Roman"/>
          <w:b w:val="false"/>
          <w:i w:val="false"/>
          <w:color w:val="000000"/>
          <w:sz w:val="28"/>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Pr>
          <w:rFonts w:ascii="Times New Roman" w:hAnsi="Times New Roman"/>
          <w:b w:val="false"/>
          <w:i/>
          <w:color w:val="000000"/>
          <w:sz w:val="28"/>
        </w:rPr>
        <w:t>Другие нуклеозидтрифосфаты (НТФ)</w:t>
      </w:r>
      <w:r>
        <w:rPr>
          <w:rFonts w:ascii="Times New Roman" w:hAnsi="Times New Roman"/>
          <w:b w:val="false"/>
          <w:i/>
          <w:color w:val="000000"/>
          <w:sz w:val="28"/>
        </w:rPr>
        <w:t>.</w:t>
      </w:r>
      <w:r>
        <w:rPr>
          <w:rFonts w:ascii="Times New Roman" w:hAnsi="Times New Roman"/>
          <w:b w:val="false"/>
          <w:i w:val="false"/>
          <w:color w:val="000000"/>
          <w:sz w:val="28"/>
        </w:rPr>
        <w:t xml:space="preserve"> Секвенирование ДНК. </w:t>
      </w:r>
      <w:r>
        <w:rPr>
          <w:rFonts w:ascii="Times New Roman" w:hAnsi="Times New Roman"/>
          <w:b w:val="false"/>
          <w:i/>
          <w:color w:val="000000"/>
          <w:sz w:val="28"/>
        </w:rPr>
        <w:t>Методы геномики, транскриптомики, протеомики</w:t>
      </w:r>
      <w:r>
        <w:rPr>
          <w:rFonts w:ascii="Times New Roman" w:hAnsi="Times New Roman"/>
          <w:b w:val="false"/>
          <w:i/>
          <w:color w:val="000000"/>
          <w:sz w:val="28"/>
        </w:rPr>
        <w:t>.</w:t>
      </w:r>
    </w:p>
    <w:p>
      <w:pPr>
        <w:spacing w:before="0" w:after="0" w:line="264"/>
        <w:ind w:firstLine="600"/>
        <w:jc w:val="both"/>
      </w:pPr>
      <w:r>
        <w:rPr>
          <w:rFonts w:ascii="Times New Roman" w:hAnsi="Times New Roman"/>
          <w:b w:val="false"/>
          <w:i w:val="false"/>
          <w:color w:val="000000"/>
          <w:sz w:val="28"/>
        </w:rPr>
        <w:t xml:space="preserve">Структурная биология: биохимические и биофизические исследования состава и пространственной структуры биомолекул. </w:t>
      </w:r>
      <w:r>
        <w:rPr>
          <w:rFonts w:ascii="Times New Roman" w:hAnsi="Times New Roman"/>
          <w:b w:val="false"/>
          <w:i/>
          <w:color w:val="000000"/>
          <w:sz w:val="28"/>
        </w:rPr>
        <w:t>Моделирование структуры и функций биомолекул и их комплексов. Компьютерный дизайн и органический синтез биомолекул и их неприродных аналогов.</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Л. Полинг, Дж. Уотсон, Ф. Крик, М. Уилкинс, Р. Франклин, Ф. Сэнгер, С. Прузинер.</w:t>
      </w:r>
    </w:p>
    <w:p>
      <w:pPr>
        <w:spacing w:before="0" w:after="0" w:line="264"/>
        <w:ind w:firstLine="600"/>
        <w:jc w:val="both"/>
      </w:pPr>
      <w:r>
        <w:rPr>
          <w:rFonts w:ascii="Times New Roman" w:hAnsi="Times New Roman"/>
          <w:b w:val="false"/>
          <w:i w:val="false"/>
          <w:color w:val="000000"/>
          <w:sz w:val="28"/>
        </w:rPr>
        <w:t>Диаграммы:</w:t>
      </w:r>
      <w:r>
        <w:rPr>
          <w:rFonts w:ascii="Times New Roman" w:hAnsi="Times New Roman"/>
          <w:b w:val="false"/>
          <w:i w:val="false"/>
          <w:color w:val="000000"/>
          <w:sz w:val="28"/>
        </w:rPr>
        <w:t xml:space="preserve"> «Распределение химических элементов в неживой природе», «Распределение химических элементов в живой природе».</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химическая посуда и оборудование.</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«Обнаружение белков с помощью качественных реакций».</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«Исследование нуклеиновых кислот, выделенных из клеток различных организмов».</w:t>
      </w:r>
    </w:p>
    <w:p>
      <w:pPr>
        <w:spacing w:before="0" w:after="0" w:line="264"/>
        <w:ind w:firstLine="600"/>
        <w:jc w:val="both"/>
      </w:pPr>
      <w:r>
        <w:rPr>
          <w:rFonts w:ascii="Times New Roman" w:hAnsi="Times New Roman"/>
          <w:b/>
          <w:i w:val="false"/>
          <w:color w:val="000000"/>
          <w:sz w:val="28"/>
        </w:rPr>
        <w:t>Тема 5. Строение и функции клетки</w:t>
      </w:r>
    </w:p>
    <w:p>
      <w:pPr>
        <w:spacing w:before="0" w:after="0" w:line="264"/>
        <w:ind w:firstLine="600"/>
        <w:jc w:val="both"/>
      </w:pPr>
      <w:r>
        <w:rPr>
          <w:rFonts w:ascii="Times New Roman" w:hAnsi="Times New Roman"/>
          <w:b w:val="false"/>
          <w:i w:val="false"/>
          <w:color w:val="000000"/>
          <w:sz w:val="28"/>
        </w:rPr>
        <w:t>Типы клеток: эукариотическая и прокариотическая. Структурно-функциональные образования клетки.</w:t>
      </w:r>
    </w:p>
    <w:p>
      <w:pPr>
        <w:spacing w:before="0" w:after="0" w:line="264"/>
        <w:ind w:firstLine="600"/>
        <w:jc w:val="both"/>
      </w:pPr>
      <w:r>
        <w:rPr>
          <w:rFonts w:ascii="Times New Roman" w:hAnsi="Times New Roman"/>
          <w:b w:val="false"/>
          <w:i w:val="false"/>
          <w:color w:val="000000"/>
          <w:sz w:val="28"/>
        </w:rPr>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pPr>
        <w:spacing w:before="0" w:after="0" w:line="264"/>
        <w:ind w:firstLine="600"/>
        <w:jc w:val="both"/>
      </w:pPr>
      <w:r>
        <w:rPr>
          <w:rFonts w:ascii="Times New Roman" w:hAnsi="Times New Roman"/>
          <w:b w:val="false"/>
          <w:i w:val="false"/>
          <w:color w:val="000000"/>
          <w:sz w:val="28"/>
        </w:rPr>
        <w:t>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пиноцитоз, фагоцитоз. Экзоцитоз. Клеточная стенка. Структура и функции клеточной стенки растений, грибов.</w:t>
      </w:r>
    </w:p>
    <w:p>
      <w:pPr>
        <w:spacing w:before="0" w:after="0" w:line="264"/>
        <w:ind w:firstLine="600"/>
        <w:jc w:val="both"/>
      </w:pPr>
      <w:r>
        <w:rPr>
          <w:rFonts w:ascii="Times New Roman" w:hAnsi="Times New Roman"/>
          <w:b w:val="false"/>
          <w:i w:val="false"/>
          <w:color w:val="000000"/>
          <w:sz w:val="28"/>
        </w:rPr>
        <w:t xml:space="preserve">Цитоплазма. Цитозоль. Цитоскелет. Движение цитоплазмы. 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гранулярного ретикулума. </w:t>
      </w:r>
      <w:r>
        <w:rPr>
          <w:rFonts w:ascii="Times New Roman" w:hAnsi="Times New Roman"/>
          <w:b w:val="false"/>
          <w:i/>
          <w:color w:val="000000"/>
          <w:sz w:val="28"/>
        </w:rPr>
        <w:t>Механизм направления белков в ЭПС.</w:t>
      </w:r>
      <w:r>
        <w:rPr>
          <w:rFonts w:ascii="Times New Roman" w:hAnsi="Times New Roman"/>
          <w:b w:val="false"/>
          <w:i/>
          <w:color w:val="000000"/>
          <w:sz w:val="28"/>
        </w:rPr>
        <w:t xml:space="preserve"> </w:t>
      </w:r>
      <w:r>
        <w:rPr>
          <w:rFonts w:ascii="Times New Roman" w:hAnsi="Times New Roman"/>
          <w:b w:val="false"/>
          <w:i w:val="false"/>
          <w:color w:val="000000"/>
          <w:sz w:val="28"/>
        </w:rPr>
        <w:t xml:space="preserve">Синтез растворимых белков. Синтез клеточных мембран. Гладкий (агранулярный) эндоплазматический ретикулум. Секреторная функция аппарата Гольджи. </w:t>
      </w:r>
      <w:r>
        <w:rPr>
          <w:rFonts w:ascii="Times New Roman" w:hAnsi="Times New Roman"/>
          <w:b w:val="false"/>
          <w:i/>
          <w:color w:val="000000"/>
          <w:sz w:val="28"/>
        </w:rPr>
        <w:t>Модификация белков в аппарате Гольджи. Сортировка белков в аппарате Гольджи.</w:t>
      </w:r>
      <w:r>
        <w:rPr>
          <w:rFonts w:ascii="Times New Roman" w:hAnsi="Times New Roman"/>
          <w:b w:val="false"/>
          <w:i w:val="false"/>
          <w:color w:val="000000"/>
          <w:sz w:val="28"/>
        </w:rPr>
        <w:t xml:space="preserve"> Транспорт веществ в клетке. Вакуоли растительных клеток. Клеточный сок. Тургор.</w:t>
      </w:r>
    </w:p>
    <w:p>
      <w:pPr>
        <w:spacing w:before="0" w:after="0" w:line="264"/>
        <w:ind w:firstLine="600"/>
        <w:jc w:val="both"/>
      </w:pPr>
      <w:r>
        <w:rPr>
          <w:rFonts w:ascii="Times New Roman" w:hAnsi="Times New Roman"/>
          <w:b w:val="false"/>
          <w:i w:val="false"/>
          <w:color w:val="000000"/>
          <w:sz w:val="28"/>
        </w:rPr>
        <w:t xml:space="preserve">Полуавтономные органоиды клетки: митохондрии, пластиды. </w:t>
      </w:r>
      <w:r>
        <w:rPr>
          <w:rFonts w:ascii="Times New Roman" w:hAnsi="Times New Roman"/>
          <w:b w:val="false"/>
          <w:i/>
          <w:color w:val="000000"/>
          <w:sz w:val="28"/>
        </w:rPr>
        <w:t>Происхождение митохондрий и пластид. Симбиогенез (К.С. Мережковский, Л. Маргулис)</w:t>
      </w:r>
      <w:r>
        <w:rPr>
          <w:rFonts w:ascii="Times New Roman" w:hAnsi="Times New Roman"/>
          <w:b w:val="false"/>
          <w:i w:val="false"/>
          <w:color w:val="000000"/>
          <w:sz w:val="28"/>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pPr>
        <w:spacing w:before="0" w:after="0" w:line="264"/>
        <w:ind w:firstLine="600"/>
        <w:jc w:val="both"/>
      </w:pPr>
      <w:r>
        <w:rPr>
          <w:rFonts w:ascii="Times New Roman" w:hAnsi="Times New Roman"/>
          <w:b w:val="false"/>
          <w:i w:val="false"/>
          <w:color w:val="000000"/>
          <w:sz w:val="28"/>
        </w:rPr>
        <w:t xml:space="preserve">Немембранные органоиды клетки Строение и функции немембранных органоидов клетки. Рибосомы. </w:t>
      </w:r>
      <w:r>
        <w:rPr>
          <w:rFonts w:ascii="Times New Roman" w:hAnsi="Times New Roman"/>
          <w:b w:val="false"/>
          <w:i/>
          <w:color w:val="000000"/>
          <w:sz w:val="28"/>
        </w:rPr>
        <w:t>Промежуточные филаменты</w:t>
      </w:r>
      <w:r>
        <w:rPr>
          <w:rFonts w:ascii="Times New Roman" w:hAnsi="Times New Roman"/>
          <w:b w:val="false"/>
          <w:i w:val="false"/>
          <w:color w:val="000000"/>
          <w:sz w:val="28"/>
        </w:rPr>
        <w:t xml:space="preserve">. Микрофиламенты. </w:t>
      </w:r>
      <w:r>
        <w:rPr>
          <w:rFonts w:ascii="Times New Roman" w:hAnsi="Times New Roman"/>
          <w:b w:val="false"/>
          <w:i/>
          <w:color w:val="000000"/>
          <w:sz w:val="28"/>
        </w:rPr>
        <w:t>Актиновые микрофиламенты</w:t>
      </w:r>
      <w:r>
        <w:rPr>
          <w:rFonts w:ascii="Times New Roman" w:hAnsi="Times New Roman"/>
          <w:b w:val="false"/>
          <w:i w:val="false"/>
          <w:color w:val="000000"/>
          <w:sz w:val="28"/>
        </w:rPr>
        <w:t xml:space="preserve">. Мышечные клетки. </w:t>
      </w:r>
      <w:r>
        <w:rPr>
          <w:rFonts w:ascii="Times New Roman" w:hAnsi="Times New Roman"/>
          <w:b w:val="false"/>
          <w:i/>
          <w:color w:val="000000"/>
          <w:sz w:val="28"/>
        </w:rPr>
        <w:t>Актиновые компоненты немышечных клеток.</w:t>
      </w:r>
      <w:r>
        <w:rPr>
          <w:rFonts w:ascii="Times New Roman" w:hAnsi="Times New Roman"/>
          <w:b w:val="false"/>
          <w:i w:val="false"/>
          <w:color w:val="000000"/>
          <w:sz w:val="28"/>
        </w:rPr>
        <w:t xml:space="preserve"> Микротрубочки. Клеточный центр. Строение и движение жгутиков и ресничек. Микротрубочки цитоплазмы. Центриоль. </w:t>
      </w:r>
      <w:r>
        <w:rPr>
          <w:rFonts w:ascii="Times New Roman" w:hAnsi="Times New Roman"/>
          <w:b w:val="false"/>
          <w:i/>
          <w:color w:val="000000"/>
          <w:sz w:val="28"/>
        </w:rPr>
        <w:t>Белки, ассоциированные с микрофиламентами и микротрубочками. Моторные белки.</w:t>
      </w:r>
    </w:p>
    <w:p>
      <w:pPr>
        <w:spacing w:before="0" w:after="0" w:line="264"/>
        <w:ind w:firstLine="600"/>
        <w:jc w:val="both"/>
      </w:pPr>
      <w:r>
        <w:rPr>
          <w:rFonts w:ascii="Times New Roman" w:hAnsi="Times New Roman"/>
          <w:b w:val="false"/>
          <w:i w:val="false"/>
          <w:color w:val="000000"/>
          <w:sz w:val="28"/>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интерфазном ядре. </w:t>
      </w:r>
      <w:r>
        <w:rPr>
          <w:rFonts w:ascii="Times New Roman" w:hAnsi="Times New Roman"/>
          <w:b w:val="false"/>
          <w:i/>
          <w:color w:val="000000"/>
          <w:sz w:val="28"/>
        </w:rPr>
        <w:t>Эухроматин и гетерохроматин</w:t>
      </w:r>
      <w:r>
        <w:rPr>
          <w:rFonts w:ascii="Times New Roman" w:hAnsi="Times New Roman"/>
          <w:b w:val="false"/>
          <w:i w:val="false"/>
          <w:color w:val="000000"/>
          <w:sz w:val="28"/>
        </w:rPr>
        <w:t xml:space="preserve">. Белки хроматина – гистоны. </w:t>
      </w:r>
      <w:r>
        <w:rPr>
          <w:rFonts w:ascii="Times New Roman" w:hAnsi="Times New Roman"/>
          <w:b w:val="false"/>
          <w:i/>
          <w:color w:val="000000"/>
          <w:sz w:val="28"/>
        </w:rPr>
        <w:t>Динамика ядерной оболочки в митозе.</w:t>
      </w:r>
      <w:r>
        <w:rPr>
          <w:rFonts w:ascii="Times New Roman" w:hAnsi="Times New Roman"/>
          <w:b w:val="false"/>
          <w:i/>
          <w:color w:val="000000"/>
          <w:sz w:val="28"/>
        </w:rPr>
        <w:t xml:space="preserve"> Ядерный транспорт.</w:t>
      </w:r>
    </w:p>
    <w:p>
      <w:pPr>
        <w:spacing w:before="0" w:after="0" w:line="264"/>
        <w:ind w:firstLine="600"/>
        <w:jc w:val="both"/>
      </w:pPr>
      <w:r>
        <w:rPr>
          <w:rFonts w:ascii="Times New Roman" w:hAnsi="Times New Roman"/>
          <w:b w:val="false"/>
          <w:i w:val="false"/>
          <w:color w:val="000000"/>
          <w:sz w:val="28"/>
        </w:rPr>
        <w:t>Клеточные включения. Сравнительная характеристика клеток эукариот (растительной, животной, грибной).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К.С. Мережковский, Л. Маргулис.</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микропрепараты растительных, животных клеток, микропрепараты бактериальных клеток.</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строения клеток различных организмов».</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свойств клеточной мембраны».</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«Исследование плазмолиза и деплазмолиза в растительных клетках».</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движения цитоплазмы в растительных клетках».</w:t>
      </w:r>
    </w:p>
    <w:p>
      <w:pPr>
        <w:spacing w:before="0" w:after="0" w:line="264"/>
        <w:ind w:firstLine="600"/>
        <w:jc w:val="both"/>
      </w:pPr>
      <w:r>
        <w:rPr>
          <w:rFonts w:ascii="Times New Roman" w:hAnsi="Times New Roman"/>
          <w:b/>
          <w:i w:val="false"/>
          <w:color w:val="000000"/>
          <w:sz w:val="28"/>
        </w:rPr>
        <w:t>Тема 6. Обмен веществ и превращение энергии в клетке</w:t>
      </w:r>
    </w:p>
    <w:p>
      <w:pPr>
        <w:spacing w:before="0" w:after="0" w:line="264"/>
        <w:ind w:firstLine="600"/>
        <w:jc w:val="both"/>
      </w:pPr>
      <w:r>
        <w:rPr>
          <w:rFonts w:ascii="Times New Roman" w:hAnsi="Times New Roman"/>
          <w:b w:val="false"/>
          <w:i w:val="false"/>
          <w:color w:val="000000"/>
          <w:sz w:val="28"/>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pPr>
        <w:spacing w:before="0" w:after="0" w:line="264"/>
        <w:ind w:firstLine="600"/>
        <w:jc w:val="both"/>
      </w:pPr>
      <w:r>
        <w:rPr>
          <w:rFonts w:ascii="Times New Roman" w:hAnsi="Times New Roman"/>
          <w:b w:val="false"/>
          <w:i w:val="false"/>
          <w:color w:val="000000"/>
          <w:sz w:val="28"/>
        </w:rPr>
        <w:t xml:space="preserve">Первичный синтез органических веществ в клетке. Фотосинтез. </w:t>
      </w:r>
      <w:r>
        <w:rPr>
          <w:rFonts w:ascii="Times New Roman" w:hAnsi="Times New Roman"/>
          <w:b w:val="false"/>
          <w:i/>
          <w:color w:val="000000"/>
          <w:sz w:val="28"/>
        </w:rPr>
        <w:t>Аноксигенный и оксигенный фотосинтез у бактерий</w:t>
      </w:r>
      <w:r>
        <w:rPr>
          <w:rFonts w:ascii="Times New Roman" w:hAnsi="Times New Roman"/>
          <w:b w:val="false"/>
          <w:i w:val="false"/>
          <w:color w:val="000000"/>
          <w:sz w:val="28"/>
        </w:rPr>
        <w:t xml:space="preserve">. </w:t>
      </w:r>
      <w:r>
        <w:rPr>
          <w:rFonts w:ascii="Times New Roman" w:hAnsi="Times New Roman"/>
          <w:b w:val="false"/>
          <w:i/>
          <w:color w:val="000000"/>
          <w:sz w:val="28"/>
        </w:rPr>
        <w:t>Светособирающие пигменты и пигменты реакционного центра</w:t>
      </w:r>
      <w:r>
        <w:rPr>
          <w:rFonts w:ascii="Times New Roman" w:hAnsi="Times New Roman"/>
          <w:b w:val="false"/>
          <w:i w:val="false"/>
          <w:color w:val="000000"/>
          <w:sz w:val="28"/>
        </w:rPr>
        <w:t xml:space="preserve">. Роль хлоропластов в процессе фотосинтеза. Световая и темновая фазы. </w:t>
      </w:r>
      <w:r>
        <w:rPr>
          <w:rFonts w:ascii="Times New Roman" w:hAnsi="Times New Roman"/>
          <w:b w:val="false"/>
          <w:i/>
          <w:color w:val="000000"/>
          <w:sz w:val="28"/>
        </w:rPr>
        <w:t>Фотодыхание</w:t>
      </w:r>
      <w:r>
        <w:rPr>
          <w:rFonts w:ascii="Times New Roman" w:hAnsi="Times New Roman"/>
          <w:b w:val="false"/>
          <w:i/>
          <w:color w:val="000000"/>
          <w:sz w:val="28"/>
        </w:rPr>
        <w:t>, С</w:t>
      </w:r>
      <w:r>
        <w:rPr>
          <w:rFonts w:ascii="Times New Roman" w:hAnsi="Times New Roman"/>
          <w:b w:val="false"/>
          <w:i/>
          <w:color w:val="000000"/>
          <w:sz w:val="28"/>
          <w:vertAlign w:val="subscript"/>
        </w:rPr>
        <w:t>3-</w:t>
      </w:r>
      <w:r>
        <w:rPr>
          <w:rFonts w:ascii="Times New Roman" w:hAnsi="Times New Roman"/>
          <w:b w:val="false"/>
          <w:i/>
          <w:color w:val="000000"/>
          <w:sz w:val="28"/>
        </w:rPr>
        <w:t xml:space="preserve">, </w:t>
      </w:r>
      <w:r>
        <w:rPr>
          <w:rFonts w:ascii="Times New Roman" w:hAnsi="Times New Roman"/>
          <w:b w:val="false"/>
          <w:i/>
          <w:color w:val="000000"/>
          <w:sz w:val="28"/>
        </w:rPr>
        <w:t>C</w:t>
      </w:r>
      <w:r>
        <w:rPr>
          <w:rFonts w:ascii="Times New Roman" w:hAnsi="Times New Roman"/>
          <w:b w:val="false"/>
          <w:i/>
          <w:color w:val="000000"/>
          <w:sz w:val="28"/>
          <w:vertAlign w:val="subscript"/>
        </w:rPr>
        <w:t>4-</w:t>
      </w:r>
      <w:r>
        <w:rPr>
          <w:rFonts w:ascii="Times New Roman" w:hAnsi="Times New Roman"/>
          <w:b w:val="false"/>
          <w:i/>
          <w:color w:val="000000"/>
          <w:sz w:val="28"/>
        </w:rPr>
        <w:t xml:space="preserve"> и </w:t>
      </w:r>
      <w:r>
        <w:rPr>
          <w:rFonts w:ascii="Times New Roman" w:hAnsi="Times New Roman"/>
          <w:b w:val="false"/>
          <w:i/>
          <w:color w:val="000000"/>
          <w:sz w:val="28"/>
        </w:rPr>
        <w:t>CAM-</w:t>
      </w:r>
      <w:r>
        <w:rPr>
          <w:rFonts w:ascii="Times New Roman" w:hAnsi="Times New Roman"/>
          <w:b w:val="false"/>
          <w:i/>
          <w:color w:val="000000"/>
          <w:sz w:val="28"/>
        </w:rPr>
        <w:t>типы фотосинтеза</w:t>
      </w:r>
      <w:r>
        <w:rPr>
          <w:rFonts w:ascii="Times New Roman" w:hAnsi="Times New Roman"/>
          <w:b w:val="false"/>
          <w:i w:val="false"/>
          <w:color w:val="000000"/>
          <w:sz w:val="28"/>
        </w:rPr>
        <w:t>. Продуктивность фотосинтеза. Влияние различных факторов на скорость фотосинтеза. Значение фотосинтеза.</w:t>
      </w:r>
    </w:p>
    <w:p>
      <w:pPr>
        <w:spacing w:before="0" w:after="0" w:line="264"/>
        <w:ind w:firstLine="600"/>
        <w:jc w:val="both"/>
      </w:pPr>
      <w:r>
        <w:rPr>
          <w:rFonts w:ascii="Times New Roman" w:hAnsi="Times New Roman"/>
          <w:b w:val="false"/>
          <w:i w:val="false"/>
          <w:color w:val="000000"/>
          <w:sz w:val="28"/>
        </w:rPr>
        <w:t>Хемосинтез. Разнообразие организмов-хемосинтетиков: нитрифицирующие бактерии, железобактерии, серобактерии, водородные бактерии. Значение хемосинтеза.</w:t>
      </w:r>
    </w:p>
    <w:p>
      <w:pPr>
        <w:spacing w:before="0" w:after="0" w:line="264"/>
        <w:ind w:firstLine="600"/>
        <w:jc w:val="both"/>
      </w:pPr>
      <w:r>
        <w:rPr>
          <w:rFonts w:ascii="Times New Roman" w:hAnsi="Times New Roman"/>
          <w:b w:val="false"/>
          <w:i w:val="false"/>
          <w:color w:val="000000"/>
          <w:sz w:val="28"/>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pPr>
        <w:spacing w:before="0" w:after="0" w:line="264"/>
        <w:ind w:firstLine="600"/>
        <w:jc w:val="both"/>
      </w:pPr>
      <w:r>
        <w:rPr>
          <w:rFonts w:ascii="Times New Roman" w:hAnsi="Times New Roman"/>
          <w:b w:val="false"/>
          <w:i w:val="false"/>
          <w:color w:val="000000"/>
          <w:sz w:val="28"/>
        </w:rPr>
        <w:t>Аэробные организмы. Этапы энергетического обмена. Подготовительный этап. Гликолиз – бескислородное расщепление глюкозы.</w:t>
      </w:r>
    </w:p>
    <w:p>
      <w:pPr>
        <w:spacing w:before="0" w:after="0" w:line="264"/>
        <w:ind w:firstLine="600"/>
        <w:jc w:val="both"/>
      </w:pPr>
      <w:r>
        <w:rPr>
          <w:rFonts w:ascii="Times New Roman" w:hAnsi="Times New Roman"/>
          <w:b w:val="false"/>
          <w:i w:val="false"/>
          <w:color w:val="000000"/>
          <w:sz w:val="28"/>
        </w:rPr>
        <w:t xml:space="preserve">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w:t>
      </w:r>
      <w:r>
        <w:rPr>
          <w:rFonts w:ascii="Times New Roman" w:hAnsi="Times New Roman"/>
          <w:b w:val="false"/>
          <w:i/>
          <w:color w:val="000000"/>
          <w:sz w:val="28"/>
        </w:rPr>
        <w:t>Энергия мембранного градиента протонов.</w:t>
      </w:r>
      <w:r>
        <w:rPr>
          <w:rFonts w:ascii="Times New Roman" w:hAnsi="Times New Roman"/>
          <w:b w:val="false"/>
          <w:i/>
          <w:color w:val="000000"/>
          <w:sz w:val="28"/>
        </w:rPr>
        <w:t xml:space="preserve"> Синтез АТФ: работа протонной АТФ-синтазы.</w:t>
      </w:r>
      <w:r>
        <w:rPr>
          <w:rFonts w:ascii="Times New Roman" w:hAnsi="Times New Roman"/>
          <w:b w:val="false"/>
          <w:i w:val="false"/>
          <w:color w:val="000000"/>
          <w:sz w:val="28"/>
        </w:rPr>
        <w:t xml:space="preserve"> Преимущества аэробного пути обмена веществ перед анаэробным. Эффективность энергетического обмена.</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Дж. Пристли, К. А. Тимирязев, С. Н. Виноградский, В. А. Энгельгардт, П. Митчелл, Г. А. Заварзин.</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«Фотосинтез», «Энергетический обмен», «Биосинтез белка», «Строение фермента», «Хемосинтез».</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оборудование для приготовления постоянных и временных микропрепаратов.</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каталитической активности ферментов (на примере амилазы или каталазы)».</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ферментативного расщепления пероксида водорода в растительных и животных клетках».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«Сравнение процессов фотосинтеза и хемосинтеза».</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«Сравнение процессов брожения и дыхания».</w:t>
      </w:r>
    </w:p>
    <w:p>
      <w:pPr>
        <w:spacing w:before="0" w:after="0" w:line="264"/>
        <w:ind w:firstLine="600"/>
        <w:jc w:val="both"/>
      </w:pPr>
      <w:r>
        <w:rPr>
          <w:rFonts w:ascii="Times New Roman" w:hAnsi="Times New Roman"/>
          <w:b/>
          <w:i w:val="false"/>
          <w:color w:val="000000"/>
          <w:sz w:val="28"/>
        </w:rPr>
        <w:t>Тема 7. Наследственная информация и реализация её в клетке</w:t>
      </w:r>
    </w:p>
    <w:p>
      <w:pPr>
        <w:spacing w:before="0" w:after="0" w:line="264"/>
        <w:ind w:firstLine="600"/>
        <w:jc w:val="both"/>
      </w:pPr>
      <w:r>
        <w:rPr>
          <w:rFonts w:ascii="Times New Roman" w:hAnsi="Times New Roman"/>
          <w:b w:val="false"/>
          <w:i w:val="false"/>
          <w:color w:val="000000"/>
          <w:sz w:val="28"/>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 </w:t>
      </w:r>
      <w:r>
        <w:rPr>
          <w:rFonts w:ascii="Times New Roman" w:hAnsi="Times New Roman"/>
          <w:b w:val="false"/>
          <w:i/>
          <w:color w:val="000000"/>
          <w:sz w:val="28"/>
        </w:rPr>
        <w:t>Созревание матричных РНК в эукариотической клетке. Некодирующие РНК</w:t>
      </w:r>
      <w:r>
        <w:rPr>
          <w:rFonts w:ascii="Times New Roman" w:hAnsi="Times New Roman"/>
          <w:b w:val="false"/>
          <w:i/>
          <w:color w:val="000000"/>
          <w:sz w:val="28"/>
        </w:rPr>
        <w:t>.</w:t>
      </w:r>
    </w:p>
    <w:p>
      <w:pPr>
        <w:spacing w:before="0" w:after="0" w:line="264"/>
        <w:ind w:firstLine="600"/>
        <w:jc w:val="both"/>
      </w:pPr>
      <w:r>
        <w:rPr>
          <w:rFonts w:ascii="Times New Roman" w:hAnsi="Times New Roman"/>
          <w:b w:val="false"/>
          <w:i w:val="false"/>
          <w:color w:val="000000"/>
          <w:sz w:val="28"/>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pPr>
        <w:spacing w:before="0" w:after="0" w:line="264"/>
        <w:ind w:firstLine="600"/>
        <w:jc w:val="both"/>
      </w:pPr>
      <w:r>
        <w:rPr>
          <w:rFonts w:ascii="Times New Roman" w:hAnsi="Times New Roman"/>
          <w:b w:val="false"/>
          <w:i/>
          <w:color w:val="000000"/>
          <w:sz w:val="28"/>
        </w:rPr>
        <w:t>Современные представления о строении генов</w:t>
      </w:r>
      <w:r>
        <w:rPr>
          <w:rFonts w:ascii="Times New Roman" w:hAnsi="Times New Roman"/>
          <w:b w:val="false"/>
          <w:i w:val="false"/>
          <w:color w:val="000000"/>
          <w:sz w:val="28"/>
        </w:rPr>
        <w:t xml:space="preserve">. Организация генома у прокариот и эукариот. Регуляция активности генов у прокариот. Гипотеза оперона (Ф. Жакоб, Ж. Мано). </w:t>
      </w:r>
      <w:r>
        <w:rPr>
          <w:rFonts w:ascii="Times New Roman" w:hAnsi="Times New Roman"/>
          <w:b w:val="false"/>
          <w:i/>
          <w:color w:val="000000"/>
          <w:sz w:val="28"/>
        </w:rPr>
        <w:t>Молекулярные механизмы экспрессии генов у эукариот. Роль хроматина в регуляции работы генов</w:t>
      </w:r>
      <w:r>
        <w:rPr>
          <w:rFonts w:ascii="Times New Roman" w:hAnsi="Times New Roman"/>
          <w:b w:val="false"/>
          <w:i w:val="false"/>
          <w:color w:val="000000"/>
          <w:sz w:val="28"/>
        </w:rPr>
        <w:t>. Регуляция обменных процессов в клетке. Клеточный гомеостаз.</w:t>
      </w:r>
    </w:p>
    <w:p>
      <w:pPr>
        <w:spacing w:before="0" w:after="0" w:line="264"/>
        <w:ind w:firstLine="600"/>
        <w:jc w:val="both"/>
      </w:pPr>
      <w:r>
        <w:rPr>
          <w:rFonts w:ascii="Times New Roman" w:hAnsi="Times New Roman"/>
          <w:b w:val="false"/>
          <w:i w:val="false"/>
          <w:color w:val="000000"/>
          <w:sz w:val="28"/>
        </w:rPr>
        <w:t xml:space="preserve">Вирусы – неклеточные формы жизни и облигатные паразиты. Строение простых и сложных вирусов, ретровирусов, бактериофагов. </w:t>
      </w:r>
      <w:r>
        <w:rPr>
          <w:rFonts w:ascii="Times New Roman" w:hAnsi="Times New Roman"/>
          <w:b w:val="false"/>
          <w:i/>
          <w:color w:val="000000"/>
          <w:sz w:val="28"/>
        </w:rPr>
        <w:t>Жизненный цикл ДНК-содержащих вирусов, РНК-содержащих вирусов, бактериофагов. Обратная транскрипция, ревертаза, интеграза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Вирусные заболевания человека, животных, растений. СПИД, COVID-19, социальные и медицинские проблемы.</w:t>
      </w:r>
    </w:p>
    <w:p>
      <w:pPr>
        <w:spacing w:before="0" w:after="0" w:line="264"/>
        <w:ind w:firstLine="600"/>
        <w:jc w:val="both"/>
      </w:pPr>
      <w:r>
        <w:rPr>
          <w:rFonts w:ascii="Times New Roman" w:hAnsi="Times New Roman"/>
          <w:b w:val="false"/>
          <w:i/>
          <w:color w:val="000000"/>
          <w:sz w:val="28"/>
        </w:rPr>
        <w:t>Биоинформатика: интеграция и анализ больших массивов («bigdata») структурных биологических данных</w:t>
      </w:r>
      <w:r>
        <w:rPr>
          <w:rFonts w:ascii="Times New Roman" w:hAnsi="Times New Roman"/>
          <w:b w:val="false"/>
          <w:i w:val="false"/>
          <w:color w:val="000000"/>
          <w:sz w:val="28"/>
        </w:rPr>
        <w:t xml:space="preserve">. </w:t>
      </w:r>
      <w:r>
        <w:rPr>
          <w:rFonts w:ascii="Times New Roman" w:hAnsi="Times New Roman"/>
          <w:b w:val="false"/>
          <w:i/>
          <w:color w:val="000000"/>
          <w:sz w:val="28"/>
        </w:rPr>
        <w:t>Нанотехнологии в биологии и медицине. Программируемые функции белков. Способы доставки лекарств.</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Н. К. Кольцов, Д. И. Ивановский.</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«Биосинтез белка», «Генетический код», «Вирусы», «Бактериофаги».</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«Создание модели вируса».</w:t>
      </w:r>
    </w:p>
    <w:p>
      <w:pPr>
        <w:spacing w:before="0" w:after="0" w:line="264"/>
        <w:ind w:firstLine="600"/>
        <w:jc w:val="both"/>
      </w:pPr>
      <w:r>
        <w:rPr>
          <w:rFonts w:ascii="Times New Roman" w:hAnsi="Times New Roman"/>
          <w:b/>
          <w:i w:val="false"/>
          <w:color w:val="000000"/>
          <w:sz w:val="28"/>
        </w:rPr>
        <w:t>Тема 8. Жизненный цикл клетки</w:t>
      </w:r>
    </w:p>
    <w:p>
      <w:pPr>
        <w:spacing w:before="0" w:after="0" w:line="264"/>
        <w:ind w:firstLine="600"/>
        <w:jc w:val="both"/>
      </w:pPr>
      <w:r>
        <w:rPr>
          <w:rFonts w:ascii="Times New Roman" w:hAnsi="Times New Roman"/>
          <w:b w:val="false"/>
          <w:i w:val="false"/>
          <w:color w:val="000000"/>
          <w:sz w:val="28"/>
        </w:rPr>
        <w:t>Клеточный цикл, его периоды и регуляция. Интерфаза и митоз. Особенности процессов, протекающих в интерфазе. Подготовка клетки к делению. Пресинтетический (постмитотический), синтетический и постсинтетический (премитотический) периоды интерфазы.</w:t>
      </w:r>
    </w:p>
    <w:p>
      <w:pPr>
        <w:spacing w:before="0" w:after="0" w:line="264"/>
        <w:ind w:firstLine="600"/>
        <w:jc w:val="both"/>
      </w:pPr>
      <w:r>
        <w:rPr>
          <w:rFonts w:ascii="Times New Roman" w:hAnsi="Times New Roman"/>
          <w:b w:val="false"/>
          <w:i w:val="false"/>
          <w:color w:val="000000"/>
          <w:sz w:val="28"/>
        </w:rPr>
        <w:t>Матричный синтез ДНК – репликация. Принципы репликации ДНК: комплементарность, полуконсервативный синтез, антипараллельность. Механизм репликации ДНК. Хромосомы. Строение хромосом. Теломеры и теломераза. Хромосомный набор клетки – кариотип. Диплоидный и гаплоидный наборы хромосом. Гомологичные хромосомы. Половые хромосомы.</w:t>
      </w:r>
    </w:p>
    <w:p>
      <w:pPr>
        <w:spacing w:before="0" w:after="0" w:line="264"/>
        <w:ind w:firstLine="600"/>
        <w:jc w:val="both"/>
      </w:pPr>
      <w:r>
        <w:rPr>
          <w:rFonts w:ascii="Times New Roman" w:hAnsi="Times New Roman"/>
          <w:b w:val="false"/>
          <w:i w:val="false"/>
          <w:color w:val="000000"/>
          <w:sz w:val="28"/>
        </w:rPr>
        <w:t>Деление клетки – митоз. Стадии митоза и происходящие в них процессы. Типы митоза. Кариокинез и цитокинез. Биологическое значение митоза.</w:t>
      </w:r>
    </w:p>
    <w:p>
      <w:pPr>
        <w:spacing w:before="0" w:after="0" w:line="264"/>
        <w:ind w:firstLine="600"/>
        <w:jc w:val="both"/>
      </w:pPr>
      <w:r>
        <w:rPr>
          <w:rFonts w:ascii="Times New Roman" w:hAnsi="Times New Roman"/>
          <w:b w:val="false"/>
          <w:i w:val="false"/>
          <w:color w:val="000000"/>
          <w:sz w:val="28"/>
        </w:rPr>
        <w:t>Регуляция митотического цикла клетки. Программируемая клеточная гибель – апоптоз.</w:t>
      </w:r>
    </w:p>
    <w:p>
      <w:pPr>
        <w:spacing w:before="0" w:after="0" w:line="264"/>
        <w:ind w:firstLine="600"/>
        <w:jc w:val="both"/>
      </w:pPr>
      <w:r>
        <w:rPr>
          <w:rFonts w:ascii="Times New Roman" w:hAnsi="Times New Roman"/>
          <w:b w:val="false"/>
          <w:i w:val="false"/>
          <w:color w:val="000000"/>
          <w:sz w:val="28"/>
        </w:rPr>
        <w:t xml:space="preserve">Клеточное ядро, хромосомы, функциональная геномика. </w:t>
      </w:r>
      <w:r>
        <w:rPr>
          <w:rFonts w:ascii="Times New Roman" w:hAnsi="Times New Roman"/>
          <w:b w:val="false"/>
          <w:i/>
          <w:color w:val="000000"/>
          <w:sz w:val="28"/>
        </w:rPr>
        <w:t>Механизмы пролиферации, дифференцировки, старения и гибели клеток. «Цифровая клетка» – биоинформатические модели функционирования клетки.</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«Жизненный цикл клетки», «Митоз», «Строение хромосом», «Репликация ДНК».</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микропрепараты: «Митоз в клетках корешка лука».</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хромосом на готовых микропрепаратах».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«Наблюдение митоза в клетках кончика корешка лука (на готовых микропрепаратах)».</w:t>
      </w:r>
    </w:p>
    <w:p>
      <w:pPr>
        <w:spacing w:before="0" w:after="0" w:line="264"/>
        <w:ind w:firstLine="600"/>
        <w:jc w:val="both"/>
      </w:pPr>
      <w:r>
        <w:rPr>
          <w:rFonts w:ascii="Times New Roman" w:hAnsi="Times New Roman"/>
          <w:b/>
          <w:i w:val="false"/>
          <w:color w:val="000000"/>
          <w:sz w:val="28"/>
        </w:rPr>
        <w:t>Тема 9. Строение и функции организмов</w:t>
      </w:r>
    </w:p>
    <w:p>
      <w:pPr>
        <w:spacing w:before="0" w:after="0" w:line="264"/>
        <w:ind w:firstLine="600"/>
        <w:jc w:val="both"/>
      </w:pPr>
      <w:r>
        <w:rPr>
          <w:rFonts w:ascii="Times New Roman" w:hAnsi="Times New Roman"/>
          <w:b w:val="false"/>
          <w:i w:val="false"/>
          <w:color w:val="000000"/>
          <w:sz w:val="28"/>
        </w:rPr>
        <w:t>Биологическое разнообразие организмов. Одноклеточные, колониальные, многоклеточные организмы.</w:t>
      </w:r>
    </w:p>
    <w:p>
      <w:pPr>
        <w:spacing w:before="0" w:after="0" w:line="264"/>
        <w:ind w:firstLine="600"/>
        <w:jc w:val="both"/>
      </w:pPr>
      <w:r>
        <w:rPr>
          <w:rFonts w:ascii="Times New Roman" w:hAnsi="Times New Roman"/>
          <w:b w:val="false"/>
          <w:i w:val="false"/>
          <w:color w:val="000000"/>
          <w:sz w:val="28"/>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pPr>
        <w:spacing w:before="0" w:after="0" w:line="264"/>
        <w:ind w:firstLine="600"/>
        <w:jc w:val="both"/>
      </w:pPr>
      <w:r>
        <w:rPr>
          <w:rFonts w:ascii="Times New Roman" w:hAnsi="Times New Roman"/>
          <w:b w:val="false"/>
          <w:i w:val="false"/>
          <w:color w:val="000000"/>
          <w:sz w:val="28"/>
        </w:rPr>
        <w:t>Взаимосвязь частей многоклеточного организма. Ткани, органы и системы органов. Организм как единое целое. Гомеостаз.</w:t>
      </w:r>
    </w:p>
    <w:p>
      <w:pPr>
        <w:spacing w:before="0" w:after="0" w:line="264"/>
        <w:ind w:firstLine="600"/>
        <w:jc w:val="both"/>
      </w:pPr>
      <w:r>
        <w:rPr>
          <w:rFonts w:ascii="Times New Roman" w:hAnsi="Times New Roman"/>
          <w:b w:val="false"/>
          <w:i w:val="false"/>
          <w:color w:val="000000"/>
          <w:sz w:val="28"/>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pPr>
        <w:spacing w:before="0" w:after="0" w:line="264"/>
        <w:ind w:firstLine="600"/>
        <w:jc w:val="both"/>
      </w:pPr>
      <w:r>
        <w:rPr>
          <w:rFonts w:ascii="Times New Roman" w:hAnsi="Times New Roman"/>
          <w:b w:val="false"/>
          <w:i w:val="false"/>
          <w:color w:val="000000"/>
          <w:sz w:val="28"/>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pPr>
        <w:spacing w:before="0" w:after="0" w:line="264"/>
        <w:ind w:firstLine="600"/>
        <w:jc w:val="both"/>
      </w:pPr>
      <w:r>
        <w:rPr>
          <w:rFonts w:ascii="Times New Roman" w:hAnsi="Times New Roman"/>
          <w:b w:val="false"/>
          <w:i w:val="false"/>
          <w:color w:val="000000"/>
          <w:sz w:val="28"/>
        </w:rPr>
        <w:t>Органы. Вегетативные и генеративные органы растений. Органы и системы органов животных и человека. Функции органов и систем органов.</w:t>
      </w:r>
    </w:p>
    <w:p>
      <w:pPr>
        <w:spacing w:before="0" w:after="0" w:line="264"/>
        <w:ind w:firstLine="600"/>
        <w:jc w:val="both"/>
      </w:pPr>
      <w:r>
        <w:rPr>
          <w:rFonts w:ascii="Times New Roman" w:hAnsi="Times New Roman"/>
          <w:b w:val="false"/>
          <w:i w:val="false"/>
          <w:color w:val="000000"/>
          <w:sz w:val="28"/>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pPr>
        <w:spacing w:before="0" w:after="0" w:line="264"/>
        <w:ind w:firstLine="600"/>
        <w:jc w:val="both"/>
      </w:pPr>
      <w:r>
        <w:rPr>
          <w:rFonts w:ascii="Times New Roman" w:hAnsi="Times New Roman"/>
          <w:b w:val="false"/>
          <w:i w:val="false"/>
          <w:color w:val="000000"/>
          <w:sz w:val="28"/>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pPr>
        <w:spacing w:before="0" w:after="0" w:line="264"/>
        <w:ind w:firstLine="600"/>
        <w:jc w:val="both"/>
      </w:pPr>
      <w:r>
        <w:rPr>
          <w:rFonts w:ascii="Times New Roman" w:hAnsi="Times New Roman"/>
          <w:b w:val="false"/>
          <w:i w:val="false"/>
          <w:color w:val="000000"/>
          <w:sz w:val="28"/>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pPr>
        <w:spacing w:before="0" w:after="0" w:line="264"/>
        <w:ind w:firstLine="600"/>
        <w:jc w:val="both"/>
      </w:pPr>
      <w:r>
        <w:rPr>
          <w:rFonts w:ascii="Times New Roman" w:hAnsi="Times New Roman"/>
          <w:b w:val="false"/>
          <w:i w:val="false"/>
          <w:color w:val="000000"/>
          <w:sz w:val="28"/>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pPr>
        <w:spacing w:before="0" w:after="0" w:line="264"/>
        <w:ind w:firstLine="600"/>
        <w:jc w:val="both"/>
      </w:pPr>
      <w:r>
        <w:rPr>
          <w:rFonts w:ascii="Times New Roman" w:hAnsi="Times New Roman"/>
          <w:b w:val="false"/>
          <w:i w:val="false"/>
          <w:color w:val="000000"/>
          <w:sz w:val="28"/>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pPr>
        <w:spacing w:before="0" w:after="0" w:line="264"/>
        <w:ind w:firstLine="600"/>
        <w:jc w:val="both"/>
      </w:pPr>
      <w:r>
        <w:rPr>
          <w:rFonts w:ascii="Times New Roman" w:hAnsi="Times New Roman"/>
          <w:b w:val="false"/>
          <w:i w:val="false"/>
          <w:color w:val="000000"/>
          <w:sz w:val="28"/>
        </w:rPr>
        <w:t>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позвоночных животных и человека. Почки. Строение и функционирование нефрона. Образование мочи у человека.</w:t>
      </w:r>
    </w:p>
    <w:p>
      <w:pPr>
        <w:spacing w:before="0" w:after="0" w:line="264"/>
        <w:ind w:firstLine="600"/>
        <w:jc w:val="both"/>
      </w:pPr>
      <w:r>
        <w:rPr>
          <w:rFonts w:ascii="Times New Roman" w:hAnsi="Times New Roman"/>
          <w:b w:val="false"/>
          <w:i w:val="false"/>
          <w:color w:val="000000"/>
          <w:sz w:val="28"/>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pPr>
        <w:spacing w:before="0" w:after="0" w:line="264"/>
        <w:ind w:firstLine="600"/>
        <w:jc w:val="both"/>
      </w:pPr>
      <w:r>
        <w:rPr>
          <w:rFonts w:ascii="Times New Roman" w:hAnsi="Times New Roman"/>
          <w:b w:val="false"/>
          <w:i w:val="false"/>
          <w:color w:val="000000"/>
          <w:sz w:val="28"/>
        </w:rPr>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Бернет, С. Тонегава). Воспалительные ответы организмов. Роль врождённого иммунитета в развитии системных заболеваний.</w:t>
      </w:r>
    </w:p>
    <w:p>
      <w:pPr>
        <w:spacing w:before="0" w:after="0" w:line="264"/>
        <w:ind w:firstLine="600"/>
        <w:jc w:val="both"/>
      </w:pPr>
      <w:r>
        <w:rPr>
          <w:rFonts w:ascii="Times New Roman" w:hAnsi="Times New Roman"/>
          <w:b w:val="false"/>
          <w:i w:val="false"/>
          <w:color w:val="000000"/>
          <w:sz w:val="28"/>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pPr>
        <w:spacing w:before="0" w:after="0" w:line="264"/>
        <w:ind w:firstLine="600"/>
        <w:jc w:val="both"/>
      </w:pPr>
      <w:r>
        <w:rPr>
          <w:rFonts w:ascii="Times New Roman" w:hAnsi="Times New Roman"/>
          <w:b w:val="false"/>
          <w:i w:val="false"/>
          <w:color w:val="000000"/>
          <w:sz w:val="28"/>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pPr>
        <w:spacing w:before="0" w:after="0" w:line="264"/>
        <w:ind w:firstLine="600"/>
        <w:jc w:val="both"/>
      </w:pPr>
      <w:r>
        <w:rPr>
          <w:rFonts w:ascii="Times New Roman" w:hAnsi="Times New Roman"/>
          <w:b w:val="false"/>
          <w:i w:val="false"/>
          <w:color w:val="000000"/>
          <w:sz w:val="28"/>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w:t>
      </w:r>
      <w:r>
        <w:rPr>
          <w:rFonts w:ascii="Times New Roman" w:hAnsi="Times New Roman"/>
          <w:b w:val="false"/>
          <w:i w:val="false"/>
          <w:color w:val="000000"/>
          <w:sz w:val="28"/>
        </w:rPr>
        <w:t xml:space="preserve"> И. П. Павлов.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планарии»,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тканей растений».</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тканей животных».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органов цветкового растения».</w:t>
      </w:r>
    </w:p>
    <w:p>
      <w:pPr>
        <w:spacing w:before="0" w:after="0" w:line="264"/>
        <w:ind w:firstLine="600"/>
        <w:jc w:val="both"/>
      </w:pPr>
      <w:r>
        <w:rPr>
          <w:rFonts w:ascii="Times New Roman" w:hAnsi="Times New Roman"/>
          <w:b/>
          <w:i w:val="false"/>
          <w:color w:val="000000"/>
          <w:sz w:val="28"/>
        </w:rPr>
        <w:t>Тема 10. Размножение и развитие организмов</w:t>
      </w:r>
    </w:p>
    <w:p>
      <w:pPr>
        <w:spacing w:before="0" w:after="0" w:line="264"/>
        <w:ind w:firstLine="600"/>
        <w:jc w:val="both"/>
      </w:pPr>
      <w:r>
        <w:rPr>
          <w:rFonts w:ascii="Times New Roman" w:hAnsi="Times New Roman"/>
          <w:b w:val="false"/>
          <w:i w:val="false"/>
          <w:color w:val="000000"/>
          <w:sz w:val="28"/>
        </w:rPr>
        <w:t>Формы размножения организмов: бесполое (включая вегетативное) и половое. Виды бесполого размножения: почкование, споруляция, фрагментация, клонирование.</w:t>
      </w:r>
    </w:p>
    <w:p>
      <w:pPr>
        <w:spacing w:before="0" w:after="0" w:line="264"/>
        <w:ind w:firstLine="600"/>
        <w:jc w:val="both"/>
      </w:pPr>
      <w:r>
        <w:rPr>
          <w:rFonts w:ascii="Times New Roman" w:hAnsi="Times New Roman"/>
          <w:b w:val="false"/>
          <w:i w:val="false"/>
          <w:color w:val="000000"/>
          <w:sz w:val="28"/>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pPr>
        <w:spacing w:before="0" w:after="0" w:line="264"/>
        <w:ind w:firstLine="600"/>
        <w:jc w:val="both"/>
      </w:pPr>
      <w:r>
        <w:rPr>
          <w:rFonts w:ascii="Times New Roman" w:hAnsi="Times New Roman"/>
          <w:b w:val="false"/>
          <w:i w:val="false"/>
          <w:color w:val="000000"/>
          <w:sz w:val="28"/>
        </w:rPr>
        <w:t>Предзародышевое развитие. Гаметогенез у животных. Половые железы. Образование и развитие половых клеток. Сперматогенез и оогенез. Строение половых клеток.</w:t>
      </w:r>
    </w:p>
    <w:p>
      <w:pPr>
        <w:spacing w:before="0" w:after="0" w:line="264"/>
        <w:ind w:firstLine="600"/>
        <w:jc w:val="both"/>
      </w:pPr>
      <w:r>
        <w:rPr>
          <w:rFonts w:ascii="Times New Roman" w:hAnsi="Times New Roman"/>
          <w:b w:val="false"/>
          <w:i w:val="false"/>
          <w:color w:val="000000"/>
          <w:sz w:val="28"/>
        </w:rPr>
        <w:t>Оплодотворение и эмбриональное развитие животных. Способы оплодотворения: наружное, внутреннее. Партеногенез.</w:t>
      </w:r>
    </w:p>
    <w:p>
      <w:pPr>
        <w:spacing w:before="0" w:after="0" w:line="264"/>
        <w:ind w:firstLine="600"/>
        <w:jc w:val="both"/>
      </w:pPr>
      <w:r>
        <w:rPr>
          <w:rFonts w:ascii="Times New Roman" w:hAnsi="Times New Roman"/>
          <w:b w:val="false"/>
          <w:i w:val="false"/>
          <w:color w:val="000000"/>
          <w:sz w:val="28"/>
        </w:rPr>
        <w:t xml:space="preserve">Индивидуальное развитие организмов (онтогенез). Эмбриология – наука о развитии организмов. </w:t>
      </w:r>
      <w:r>
        <w:rPr>
          <w:rFonts w:ascii="Times New Roman" w:hAnsi="Times New Roman"/>
          <w:b w:val="false"/>
          <w:i/>
          <w:color w:val="000000"/>
          <w:sz w:val="28"/>
        </w:rPr>
        <w:t>Морфогенез – одна из главных проблем эмбриологии. Концепция морфогенов и модели морфогенеза</w:t>
      </w:r>
      <w:r>
        <w:rPr>
          <w:rFonts w:ascii="Times New Roman" w:hAnsi="Times New Roman"/>
          <w:b w:val="false"/>
          <w:i w:val="false"/>
          <w:color w:val="000000"/>
          <w:sz w:val="28"/>
        </w:rPr>
        <w:t xml:space="preserve">. Стадии эмбриогенеза животных (на примере лягушки). Дробление. Типы дробления. </w:t>
      </w:r>
      <w:r>
        <w:rPr>
          <w:rFonts w:ascii="Times New Roman" w:hAnsi="Times New Roman"/>
          <w:b w:val="false"/>
          <w:i/>
          <w:color w:val="000000"/>
          <w:sz w:val="28"/>
        </w:rPr>
        <w:t>Детерминированное и недерминированное дробление.</w:t>
      </w:r>
      <w:r>
        <w:rPr>
          <w:rFonts w:ascii="Times New Roman" w:hAnsi="Times New Roman"/>
          <w:b w:val="false"/>
          <w:i/>
          <w:color w:val="000000"/>
          <w:sz w:val="28"/>
        </w:rPr>
        <w:t xml:space="preserve"> Бластула, типы бластул</w:t>
      </w:r>
      <w:r>
        <w:rPr>
          <w:rFonts w:ascii="Times New Roman" w:hAnsi="Times New Roman"/>
          <w:b w:val="false"/>
          <w:i w:val="false"/>
          <w:color w:val="000000"/>
          <w:sz w:val="28"/>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pPr>
        <w:spacing w:before="0" w:after="0" w:line="264"/>
        <w:ind w:firstLine="600"/>
        <w:jc w:val="both"/>
      </w:pPr>
      <w:r>
        <w:rPr>
          <w:rFonts w:ascii="Times New Roman" w:hAnsi="Times New Roman"/>
          <w:b w:val="false"/>
          <w:i w:val="false"/>
          <w:color w:val="000000"/>
          <w:sz w:val="28"/>
        </w:rPr>
        <w:t>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pPr>
        <w:spacing w:before="0" w:after="0" w:line="264"/>
        <w:ind w:firstLine="600"/>
        <w:jc w:val="both"/>
      </w:pPr>
      <w:r>
        <w:rPr>
          <w:rFonts w:ascii="Times New Roman" w:hAnsi="Times New Roman"/>
          <w:b w:val="false"/>
          <w:i w:val="false"/>
          <w:color w:val="000000"/>
          <w:sz w:val="28"/>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pPr>
        <w:spacing w:before="0" w:after="0" w:line="264"/>
        <w:ind w:firstLine="600"/>
        <w:jc w:val="both"/>
      </w:pPr>
      <w:r>
        <w:rPr>
          <w:rFonts w:ascii="Times New Roman" w:hAnsi="Times New Roman"/>
          <w:b w:val="false"/>
          <w:i w:val="false"/>
          <w:color w:val="000000"/>
          <w:sz w:val="28"/>
        </w:rPr>
        <w:t>Механизмы регуляции онтогенеза у растений и животных.</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С. Г. Навашин, Х. Шпеман.</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микропрепараты яйцеклеток и сперматозоидов, модель «Цикл развития лягушки».</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строения половых клеток на готовых микропрепаратах».</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«Выявление признаков сходства зародышей позвоночных животных».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«Строение органов размножения высших растений».</w:t>
      </w:r>
    </w:p>
    <w:p>
      <w:pPr>
        <w:spacing w:before="0" w:after="0" w:line="264"/>
        <w:ind w:firstLine="600"/>
        <w:jc w:val="both"/>
      </w:pPr>
      <w:r>
        <w:rPr>
          <w:rFonts w:ascii="Times New Roman" w:hAnsi="Times New Roman"/>
          <w:b/>
          <w:i w:val="false"/>
          <w:color w:val="000000"/>
          <w:sz w:val="28"/>
        </w:rPr>
        <w:t>Тема 11. Генетика – наука о наследственности и изменчивости организмов</w:t>
      </w:r>
    </w:p>
    <w:p>
      <w:pPr>
        <w:spacing w:before="0" w:after="0" w:line="264"/>
        <w:ind w:firstLine="600"/>
        <w:jc w:val="both"/>
      </w:pPr>
      <w:r>
        <w:rPr>
          <w:rFonts w:ascii="Times New Roman" w:hAnsi="Times New Roman"/>
          <w:b w:val="false"/>
          <w:i w:val="false"/>
          <w:color w:val="000000"/>
          <w:sz w:val="28"/>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pPr>
        <w:spacing w:before="0" w:after="0" w:line="264"/>
        <w:ind w:firstLine="600"/>
        <w:jc w:val="both"/>
      </w:pPr>
      <w:r>
        <w:rPr>
          <w:rFonts w:ascii="Times New Roman" w:hAnsi="Times New Roman"/>
          <w:b w:val="false"/>
          <w:i w:val="false"/>
          <w:color w:val="000000"/>
          <w:sz w:val="28"/>
        </w:rPr>
        <w:t>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Основные методы генетики: гибридологический, цитологический, молекулярно-генетический.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Г. Мендель, Г. де Фриз, Т. Морган, Н. К. Кольцов, Н. И. Вавилов, А. Н. Белозерский, Г. Д. Карпеченко, Ю. А. Филипченко, Н. В. Тимофеев-Ресовский.</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«Методы генетики», «Схемы скрещивания».</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«Дрозофила как объект генетических исследований».</w:t>
      </w:r>
    </w:p>
    <w:p>
      <w:pPr>
        <w:spacing w:before="0" w:after="0" w:line="264"/>
        <w:ind w:firstLine="600"/>
        <w:jc w:val="both"/>
      </w:pPr>
      <w:r>
        <w:rPr>
          <w:rFonts w:ascii="Times New Roman" w:hAnsi="Times New Roman"/>
          <w:b/>
          <w:i w:val="false"/>
          <w:color w:val="000000"/>
          <w:sz w:val="28"/>
        </w:rPr>
        <w:t>Тема 12. Закономерности наследственности</w:t>
      </w:r>
    </w:p>
    <w:p>
      <w:pPr>
        <w:spacing w:before="0" w:after="0" w:line="264"/>
        <w:ind w:firstLine="600"/>
        <w:jc w:val="both"/>
      </w:pPr>
      <w:r>
        <w:rPr>
          <w:rFonts w:ascii="Times New Roman" w:hAnsi="Times New Roman"/>
          <w:b w:val="false"/>
          <w:i w:val="false"/>
          <w:color w:val="000000"/>
          <w:sz w:val="28"/>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pPr>
        <w:spacing w:before="0" w:after="0" w:line="264"/>
        <w:ind w:firstLine="600"/>
        <w:jc w:val="both"/>
      </w:pPr>
      <w:r>
        <w:rPr>
          <w:rFonts w:ascii="Times New Roman" w:hAnsi="Times New Roman"/>
          <w:b w:val="false"/>
          <w:i w:val="false"/>
          <w:color w:val="000000"/>
          <w:sz w:val="28"/>
        </w:rPr>
        <w:t>Анализирующее скрещивание. Промежуточный характер наследования. Расщепление признаков при неполном доминировании.</w:t>
      </w:r>
    </w:p>
    <w:p>
      <w:pPr>
        <w:spacing w:before="0" w:after="0" w:line="264"/>
        <w:ind w:firstLine="600"/>
        <w:jc w:val="both"/>
      </w:pPr>
      <w:r>
        <w:rPr>
          <w:rFonts w:ascii="Times New Roman" w:hAnsi="Times New Roman"/>
          <w:b w:val="false"/>
          <w:i w:val="false"/>
          <w:color w:val="000000"/>
          <w:sz w:val="28"/>
        </w:rPr>
        <w:t>Дигибридное скрещивание. Третий закон Менделя – закон независимого наследования признаков. Цитологические основы дигибридного скрещивания.</w:t>
      </w:r>
    </w:p>
    <w:p>
      <w:pPr>
        <w:spacing w:before="0" w:after="0" w:line="264"/>
        <w:ind w:firstLine="600"/>
        <w:jc w:val="both"/>
      </w:pPr>
      <w:r>
        <w:rPr>
          <w:rFonts w:ascii="Times New Roman" w:hAnsi="Times New Roman"/>
          <w:b w:val="false"/>
          <w:i w:val="false"/>
          <w:color w:val="000000"/>
          <w:sz w:val="28"/>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pPr>
        <w:spacing w:before="0" w:after="0" w:line="264"/>
        <w:ind w:firstLine="600"/>
        <w:jc w:val="both"/>
      </w:pPr>
      <w:r>
        <w:rPr>
          <w:rFonts w:ascii="Times New Roman" w:hAnsi="Times New Roman"/>
          <w:b w:val="false"/>
          <w:i w:val="false"/>
          <w:color w:val="000000"/>
          <w:sz w:val="28"/>
        </w:rPr>
        <w:t>Генетика пола. 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p>
    <w:p>
      <w:pPr>
        <w:spacing w:before="0" w:after="0" w:line="264"/>
        <w:ind w:firstLine="600"/>
        <w:jc w:val="both"/>
      </w:pPr>
      <w:r>
        <w:rPr>
          <w:rFonts w:ascii="Times New Roman" w:hAnsi="Times New Roman"/>
          <w:b w:val="false"/>
          <w:i w:val="false"/>
          <w:color w:val="000000"/>
          <w:sz w:val="28"/>
        </w:rPr>
        <w:t>Генотип как целостная система. Плейотропия – множественное действие гена. Множественный аллелизм. Взаимодействие неаллельных генов. Комплементарность. Эпистаз. Полимерия.</w:t>
      </w:r>
    </w:p>
    <w:p>
      <w:pPr>
        <w:spacing w:before="0" w:after="0" w:line="264"/>
        <w:ind w:firstLine="600"/>
        <w:jc w:val="both"/>
      </w:pPr>
      <w:r>
        <w:rPr>
          <w:rFonts w:ascii="Times New Roman" w:hAnsi="Times New Roman"/>
          <w:b w:val="false"/>
          <w:i w:val="false"/>
          <w:color w:val="000000"/>
          <w:sz w:val="28"/>
        </w:rPr>
        <w:t>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симбиогенеза, механизмы взаимодействия «хозяин – паразит» и «хозяин – микробиом». Генетические аспекты контроля и изменения наследственной информации в поколениях клеток и организмов.</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Г. Мендель, Т. Морган.</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результатов моногибридного скрещивания у дрозофилы».</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результатов дигибридного скрещивания у дрозофилы».</w:t>
      </w:r>
    </w:p>
    <w:p>
      <w:pPr>
        <w:spacing w:before="0" w:after="0" w:line="264"/>
        <w:ind w:firstLine="600"/>
        <w:jc w:val="both"/>
      </w:pPr>
      <w:r>
        <w:rPr>
          <w:rFonts w:ascii="Times New Roman" w:hAnsi="Times New Roman"/>
          <w:b/>
          <w:i w:val="false"/>
          <w:color w:val="000000"/>
          <w:sz w:val="28"/>
        </w:rPr>
        <w:t>Тема 13. Закономерности изменчивости</w:t>
      </w:r>
    </w:p>
    <w:p>
      <w:pPr>
        <w:spacing w:before="0" w:after="0" w:line="264"/>
        <w:ind w:firstLine="600"/>
        <w:jc w:val="both"/>
      </w:pPr>
      <w:r>
        <w:rPr>
          <w:rFonts w:ascii="Times New Roman" w:hAnsi="Times New Roman"/>
          <w:b w:val="false"/>
          <w:i w:val="false"/>
          <w:color w:val="000000"/>
          <w:sz w:val="28"/>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pPr>
        <w:spacing w:before="0" w:after="0" w:line="264"/>
        <w:ind w:firstLine="600"/>
        <w:jc w:val="both"/>
      </w:pPr>
      <w:r>
        <w:rPr>
          <w:rFonts w:ascii="Times New Roman" w:hAnsi="Times New Roman"/>
          <w:b w:val="false"/>
          <w:i w:val="false"/>
          <w:color w:val="000000"/>
          <w:sz w:val="28"/>
        </w:rPr>
        <w:t>Модификационная изменчивость. Роль среды в формировании модификационной изменчивости. Норма реакции признака. Вариационный ряд и вариационная кривая (В. Иоганнсен). Свойства модификационной изменчивости.</w:t>
      </w:r>
    </w:p>
    <w:p>
      <w:pPr>
        <w:spacing w:before="0" w:after="0" w:line="264"/>
        <w:ind w:firstLine="600"/>
        <w:jc w:val="both"/>
      </w:pPr>
      <w:r>
        <w:rPr>
          <w:rFonts w:ascii="Times New Roman" w:hAnsi="Times New Roman"/>
          <w:b w:val="false"/>
          <w:i w:val="false"/>
          <w:color w:val="000000"/>
          <w:sz w:val="28"/>
        </w:rPr>
        <w:t>Генотипическая изменчивость. Свойства генотипической изменчивости. Виды генотипической изменчивости: комбинативная, мутационная.</w:t>
      </w:r>
    </w:p>
    <w:p>
      <w:pPr>
        <w:spacing w:before="0" w:after="0" w:line="264"/>
        <w:ind w:firstLine="600"/>
        <w:jc w:val="both"/>
      </w:pPr>
      <w:r>
        <w:rPr>
          <w:rFonts w:ascii="Times New Roman" w:hAnsi="Times New Roman"/>
          <w:b w:val="false"/>
          <w:i w:val="false"/>
          <w:color w:val="000000"/>
          <w:sz w:val="28"/>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pPr>
        <w:spacing w:before="0" w:after="0" w:line="264"/>
        <w:ind w:firstLine="600"/>
        <w:jc w:val="both"/>
      </w:pPr>
      <w:r>
        <w:rPr>
          <w:rFonts w:ascii="Times New Roman" w:hAnsi="Times New Roman"/>
          <w:b w:val="false"/>
          <w:i w:val="false"/>
          <w:color w:val="000000"/>
          <w:sz w:val="28"/>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pPr>
        <w:spacing w:before="0" w:after="0" w:line="264"/>
        <w:ind w:firstLine="600"/>
        <w:jc w:val="both"/>
      </w:pPr>
      <w:r>
        <w:rPr>
          <w:rFonts w:ascii="Times New Roman" w:hAnsi="Times New Roman"/>
          <w:b w:val="false"/>
          <w:i/>
          <w:color w:val="000000"/>
          <w:sz w:val="28"/>
        </w:rPr>
        <w:t>Эпигенетика и эпигеномика, роль эпигенетических факторов в наследовании и изменчивости фенотипических признаков у организмов.</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Г. де Фриз, В. Иоганнсен, Н. И. Вавилов.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живые и гербарные экземпляры комнатных растений, рисунки (фотографии) животных с различными видами изменчивости.</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«Исследование закономерностей модификационной изменчивости. Построение вариационного ряда и вариационной кривой».</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«Мутации у дрозофилы (на готовых микропрепаратах)».</w:t>
      </w:r>
    </w:p>
    <w:p>
      <w:pPr>
        <w:spacing w:before="0" w:after="0" w:line="264"/>
        <w:ind w:firstLine="600"/>
        <w:jc w:val="both"/>
      </w:pPr>
      <w:r>
        <w:rPr>
          <w:rFonts w:ascii="Times New Roman" w:hAnsi="Times New Roman"/>
          <w:b/>
          <w:i w:val="false"/>
          <w:color w:val="000000"/>
          <w:sz w:val="28"/>
        </w:rPr>
        <w:t>Тема 14. Генетика человека</w:t>
      </w:r>
    </w:p>
    <w:p>
      <w:pPr>
        <w:spacing w:before="0" w:after="0" w:line="264"/>
        <w:ind w:firstLine="600"/>
        <w:jc w:val="both"/>
      </w:pPr>
      <w:r>
        <w:rPr>
          <w:rFonts w:ascii="Times New Roman" w:hAnsi="Times New Roman"/>
          <w:b w:val="false"/>
          <w:i w:val="false"/>
          <w:color w:val="000000"/>
          <w:sz w:val="28"/>
        </w:rPr>
        <w:t>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pPr>
        <w:spacing w:before="0" w:after="0" w:line="264"/>
        <w:ind w:firstLine="600"/>
        <w:jc w:val="both"/>
      </w:pPr>
      <w:r>
        <w:rPr>
          <w:rFonts w:ascii="Times New Roman" w:hAnsi="Times New Roman"/>
          <w:b w:val="false"/>
          <w:i w:val="false"/>
          <w:color w:val="000000"/>
          <w:sz w:val="28"/>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«Кариотип человека», «Методы изучения генетики человека», «Генетические заболевания человека».</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«Составление и анализ родословной».</w:t>
      </w:r>
    </w:p>
    <w:p>
      <w:pPr>
        <w:spacing w:before="0" w:after="0" w:line="264"/>
        <w:ind w:firstLine="600"/>
        <w:jc w:val="both"/>
      </w:pPr>
      <w:r>
        <w:rPr>
          <w:rFonts w:ascii="Times New Roman" w:hAnsi="Times New Roman"/>
          <w:b/>
          <w:i w:val="false"/>
          <w:color w:val="000000"/>
          <w:sz w:val="28"/>
        </w:rPr>
        <w:t>Тема 15. Селекция организмов</w:t>
      </w:r>
    </w:p>
    <w:p>
      <w:pPr>
        <w:spacing w:before="0" w:after="0" w:line="264"/>
        <w:ind w:firstLine="600"/>
        <w:jc w:val="both"/>
      </w:pPr>
      <w:r>
        <w:rPr>
          <w:rFonts w:ascii="Times New Roman" w:hAnsi="Times New Roman"/>
          <w:b w:val="false"/>
          <w:i w:val="false"/>
          <w:color w:val="000000"/>
          <w:sz w:val="28"/>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pPr>
        <w:spacing w:before="0" w:after="0" w:line="264"/>
        <w:ind w:firstLine="600"/>
        <w:jc w:val="both"/>
      </w:pPr>
      <w:r>
        <w:rPr>
          <w:rFonts w:ascii="Times New Roman" w:hAnsi="Times New Roman"/>
          <w:b w:val="false"/>
          <w:i w:val="false"/>
          <w:color w:val="000000"/>
          <w:sz w:val="28"/>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pPr>
        <w:spacing w:before="0" w:after="0" w:line="264"/>
        <w:ind w:firstLine="600"/>
        <w:jc w:val="both"/>
      </w:pPr>
      <w:r>
        <w:rPr>
          <w:rFonts w:ascii="Times New Roman" w:hAnsi="Times New Roman"/>
          <w:b w:val="false"/>
          <w:i w:val="false"/>
          <w:color w:val="000000"/>
          <w:sz w:val="28"/>
        </w:rP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pPr>
        <w:spacing w:before="0" w:after="0" w:line="264"/>
        <w:ind w:firstLine="600"/>
        <w:jc w:val="both"/>
      </w:pPr>
      <w:r>
        <w:rPr>
          <w:rFonts w:ascii="Times New Roman" w:hAnsi="Times New Roman"/>
          <w:b w:val="false"/>
          <w:i w:val="false"/>
          <w:color w:val="000000"/>
          <w:sz w:val="28"/>
        </w:rPr>
        <w:t xml:space="preserve">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Pr>
          <w:rFonts w:ascii="Times New Roman" w:hAnsi="Times New Roman"/>
          <w:b w:val="false"/>
          <w:i/>
          <w:color w:val="000000"/>
          <w:sz w:val="28"/>
        </w:rPr>
        <w:t>«Зелёная революция».</w:t>
      </w:r>
    </w:p>
    <w:p>
      <w:pPr>
        <w:spacing w:before="0" w:after="0" w:line="264"/>
        <w:ind w:firstLine="600"/>
        <w:jc w:val="both"/>
      </w:pPr>
      <w:r>
        <w:rPr>
          <w:rFonts w:ascii="Times New Roman" w:hAnsi="Times New Roman"/>
          <w:b w:val="false"/>
          <w:i w:val="false"/>
          <w:color w:val="000000"/>
          <w:sz w:val="28"/>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Pr>
          <w:rFonts w:ascii="Times New Roman" w:hAnsi="Times New Roman"/>
          <w:b w:val="false"/>
          <w:i/>
          <w:color w:val="000000"/>
          <w:sz w:val="28"/>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Н. И. Вавилов, И. В. Мичурин, Г. Д. Карпеченко, П. П. Лукьяненко, Б. Л. Астауров, Н. Борлоуг, Д. К. Беляев.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сортов культурных растений и пород домашних животных».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методов селекции растений».</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«Прививка растений».</w:t>
      </w:r>
    </w:p>
    <w:p>
      <w:pPr>
        <w:spacing w:before="0" w:after="0" w:line="264"/>
        <w:ind w:firstLine="600"/>
        <w:jc w:val="both"/>
      </w:pPr>
      <w:r>
        <w:rPr>
          <w:rFonts w:ascii="Times New Roman" w:hAnsi="Times New Roman"/>
          <w:b/>
          <w:i w:val="false"/>
          <w:color w:val="000000"/>
          <w:sz w:val="28"/>
        </w:rPr>
        <w:t xml:space="preserve">Экскурсия </w:t>
      </w:r>
      <w:r>
        <w:rPr>
          <w:rFonts w:ascii="Times New Roman" w:hAnsi="Times New Roman"/>
          <w:b w:val="false"/>
          <w:i w:val="false"/>
          <w:color w:val="000000"/>
          <w:sz w:val="28"/>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p>
      <w:pPr>
        <w:spacing w:before="0" w:after="0" w:line="264"/>
        <w:ind w:firstLine="600"/>
        <w:jc w:val="both"/>
      </w:pPr>
      <w:r>
        <w:rPr>
          <w:rFonts w:ascii="Times New Roman" w:hAnsi="Times New Roman"/>
          <w:b/>
          <w:i w:val="false"/>
          <w:color w:val="000000"/>
          <w:sz w:val="28"/>
        </w:rPr>
        <w:t>Тема 16. Биотехнология и синтетическая биология</w:t>
      </w:r>
    </w:p>
    <w:p>
      <w:pPr>
        <w:spacing w:before="0" w:after="0" w:line="264"/>
        <w:ind w:firstLine="600"/>
        <w:jc w:val="both"/>
      </w:pPr>
      <w:r>
        <w:rPr>
          <w:rFonts w:ascii="Times New Roman" w:hAnsi="Times New Roman"/>
          <w:b w:val="false"/>
          <w:i w:val="false"/>
          <w:color w:val="000000"/>
          <w:sz w:val="28"/>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pPr>
        <w:spacing w:before="0" w:after="0" w:line="264"/>
        <w:ind w:firstLine="600"/>
        <w:jc w:val="both"/>
      </w:pPr>
      <w:r>
        <w:rPr>
          <w:rFonts w:ascii="Times New Roman" w:hAnsi="Times New Roman"/>
          <w:b w:val="false"/>
          <w:i w:val="false"/>
          <w:color w:val="000000"/>
          <w:sz w:val="28"/>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pPr>
        <w:spacing w:before="0" w:after="0" w:line="264"/>
        <w:ind w:firstLine="600"/>
        <w:jc w:val="both"/>
      </w:pPr>
      <w:r>
        <w:rPr>
          <w:rFonts w:ascii="Times New Roman" w:hAnsi="Times New Roman"/>
          <w:b w:val="false"/>
          <w:i w:val="false"/>
          <w:color w:val="000000"/>
          <w:sz w:val="28"/>
        </w:rPr>
        <w:t xml:space="preserve">Клеточная инженерия. Методы культуры клеток и тканей растений и животных. Криобанки. Соматическая гибридизация и соматический эмбриогенез. Использование гаплоидов в селекции растений. </w:t>
      </w:r>
      <w:r>
        <w:rPr>
          <w:rFonts w:ascii="Times New Roman" w:hAnsi="Times New Roman"/>
          <w:b w:val="false"/>
          <w:i/>
          <w:color w:val="000000"/>
          <w:sz w:val="28"/>
        </w:rPr>
        <w:t>Получение моноклональных антител. Использование моноклональных и поликлональных антител в медицине.</w:t>
      </w:r>
      <w:r>
        <w:rPr>
          <w:rFonts w:ascii="Times New Roman" w:hAnsi="Times New Roman"/>
          <w:b w:val="false"/>
          <w:i w:val="false"/>
          <w:color w:val="000000"/>
          <w:sz w:val="28"/>
        </w:rPr>
        <w:t xml:space="preserve"> Искусственное оплодотворение. Реконструкция яйцеклеток и клонирование животных. Метод трансплантации ядер клеток. </w:t>
      </w:r>
      <w:r>
        <w:rPr>
          <w:rFonts w:ascii="Times New Roman" w:hAnsi="Times New Roman"/>
          <w:b w:val="false"/>
          <w:i/>
          <w:color w:val="000000"/>
          <w:sz w:val="28"/>
        </w:rPr>
        <w:t>Технологии оздоровления, культивирования и микроклонального размножения сельскохозяйственных культур</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Хромосомная и генная инженерия. Искусственный синтез гена и конструирование рекомбинантных ДНК. </w:t>
      </w:r>
      <w:r>
        <w:rPr>
          <w:rFonts w:ascii="Times New Roman" w:hAnsi="Times New Roman"/>
          <w:b w:val="false"/>
          <w:i/>
          <w:color w:val="000000"/>
          <w:sz w:val="28"/>
        </w:rPr>
        <w:t>Создание трансгенных организмов</w:t>
      </w:r>
      <w:r>
        <w:rPr>
          <w:rFonts w:ascii="Times New Roman" w:hAnsi="Times New Roman"/>
          <w:b w:val="false"/>
          <w:i w:val="false"/>
          <w:color w:val="000000"/>
          <w:sz w:val="28"/>
        </w:rPr>
        <w:t>. Достижения и перспективы хромосомной и генной инженерии. Экологические и этические проблемы генной инженерии.</w:t>
      </w:r>
    </w:p>
    <w:p>
      <w:pPr>
        <w:spacing w:before="0" w:after="0" w:line="264"/>
        <w:ind w:firstLine="600"/>
        <w:jc w:val="both"/>
      </w:pPr>
      <w:r>
        <w:rPr>
          <w:rFonts w:ascii="Times New Roman" w:hAnsi="Times New Roman"/>
          <w:b w:val="false"/>
          <w:i w:val="false"/>
          <w:color w:val="000000"/>
          <w:sz w:val="28"/>
        </w:rPr>
        <w:t>Медицинские биотехнологии. Постгеномная цифровая медицина. ПЦР-диагностика. Метаболомный анализ, геноцентрический анализ протеома человека для оценки состояния его здоровья. Использование стволовых клеток. Таргетная терапия рака. 3D-биоинженерия для разработки фундаментальных основ медицинских технологий, создания комплексных тканей сочетанием технологий трёхмерного биопринтинга и скаффолдинга для решения задач персонализированной медицины.</w:t>
      </w:r>
    </w:p>
    <w:p>
      <w:pPr>
        <w:spacing w:before="0" w:after="0" w:line="264"/>
        <w:ind w:firstLine="600"/>
        <w:jc w:val="both"/>
      </w:pPr>
      <w:r>
        <w:rPr>
          <w:rFonts w:ascii="Times New Roman" w:hAnsi="Times New Roman"/>
          <w:b w:val="false"/>
          <w:i w:val="false"/>
          <w:color w:val="000000"/>
          <w:sz w:val="28"/>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«Использование микроорганизмов в промышленном производстве», «Клеточная инженерия», «Генная инженерия».</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объектов биотехнологии».</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«Получение молочнокислых продуктов».</w:t>
      </w:r>
    </w:p>
    <w:p>
      <w:pPr>
        <w:spacing w:before="0" w:after="0" w:line="264"/>
        <w:ind w:firstLine="600"/>
        <w:jc w:val="both"/>
      </w:pPr>
      <w:r>
        <w:rPr>
          <w:rFonts w:ascii="Times New Roman" w:hAnsi="Times New Roman"/>
          <w:b/>
          <w:i w:val="false"/>
          <w:color w:val="000000"/>
          <w:sz w:val="28"/>
        </w:rPr>
        <w:t>Экскурсия</w:t>
      </w:r>
      <w:r>
        <w:rPr>
          <w:rFonts w:ascii="Times New Roman" w:hAnsi="Times New Roman"/>
          <w:b w:val="false"/>
          <w:i w:val="false"/>
          <w:color w:val="000000"/>
          <w:sz w:val="28"/>
        </w:rPr>
        <w:t xml:space="preserve"> «Биотехнология – важнейшая производительная сила современности (на биотехнологическое производство)».</w:t>
      </w:r>
    </w:p>
    <w:p>
      <w:pPr>
        <w:spacing w:before="0" w:after="0" w:line="264"/>
        <w:ind w:left="120"/>
        <w:jc w:val="both"/>
      </w:pPr>
    </w:p>
    <w:p>
      <w:pPr>
        <w:spacing w:before="0" w:after="0" w:line="264"/>
        <w:ind w:left="120"/>
        <w:jc w:val="both"/>
      </w:pPr>
      <w:r>
        <w:rPr>
          <w:rFonts w:ascii="Times New Roman" w:hAnsi="Times New Roman"/>
          <w:b/>
          <w:i w:val="false"/>
          <w:color w:val="000000"/>
          <w:sz w:val="28"/>
        </w:rPr>
        <w:t>1</w:t>
      </w: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Тема 1.</w:t>
      </w:r>
      <w:r>
        <w:rPr>
          <w:rFonts w:ascii="Times New Roman" w:hAnsi="Times New Roman"/>
          <w:b w:val="false"/>
          <w:i w:val="false"/>
          <w:color w:val="000000"/>
          <w:sz w:val="28"/>
        </w:rPr>
        <w:t xml:space="preserve"> </w:t>
      </w:r>
      <w:r>
        <w:rPr>
          <w:rFonts w:ascii="Times New Roman" w:hAnsi="Times New Roman"/>
          <w:b/>
          <w:i w:val="false"/>
          <w:color w:val="000000"/>
          <w:sz w:val="28"/>
        </w:rPr>
        <w:t>Зарождение и развитие эволюционных представлений в биологии</w:t>
      </w:r>
    </w:p>
    <w:p>
      <w:pPr>
        <w:spacing w:before="0" w:after="0" w:line="264"/>
        <w:ind w:firstLine="600"/>
        <w:jc w:val="both"/>
      </w:pPr>
      <w:r>
        <w:rPr>
          <w:rFonts w:ascii="Times New Roman" w:hAnsi="Times New Roman"/>
          <w:b w:val="false"/>
          <w:i w:val="false"/>
          <w:color w:val="000000"/>
          <w:sz w:val="28"/>
        </w:rPr>
        <w:t>Эволюционная теория Ч. Дарвина. Предпосылки возникновения дарвинизма. Жизнь и научная деятельность Ч. Дарвина.</w:t>
      </w:r>
    </w:p>
    <w:p>
      <w:pPr>
        <w:spacing w:before="0" w:after="0" w:line="264"/>
        <w:ind w:firstLine="600"/>
        <w:jc w:val="both"/>
      </w:pPr>
      <w:r>
        <w:rPr>
          <w:rFonts w:ascii="Times New Roman" w:hAnsi="Times New Roman"/>
          <w:b w:val="false"/>
          <w:i w:val="false"/>
          <w:color w:val="000000"/>
          <w:sz w:val="28"/>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pPr>
        <w:spacing w:before="0" w:after="0" w:line="264"/>
        <w:ind w:firstLine="600"/>
        <w:jc w:val="both"/>
      </w:pPr>
      <w:r>
        <w:rPr>
          <w:rFonts w:ascii="Times New Roman" w:hAnsi="Times New Roman"/>
          <w:b w:val="false"/>
          <w:i w:val="false"/>
          <w:color w:val="000000"/>
          <w:sz w:val="28"/>
        </w:rPr>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Аристотель, К. Линней, Ж. Б. Ламарк, Э. Ж. Сент-Илер, Ж. Кювье, Ч. Дарвин, С. С. Четвериков, И. И. Шмальгаузен, Дж. Холдейн, Д. К. Беляев.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pPr>
        <w:spacing w:before="0" w:after="0" w:line="264"/>
        <w:ind w:firstLine="600"/>
        <w:jc w:val="both"/>
      </w:pPr>
      <w:r>
        <w:rPr>
          <w:rFonts w:ascii="Times New Roman" w:hAnsi="Times New Roman"/>
          <w:b/>
          <w:i w:val="false"/>
          <w:color w:val="000000"/>
          <w:sz w:val="28"/>
        </w:rPr>
        <w:t>Тема 2. Микроэволюция и её результаты</w:t>
      </w:r>
    </w:p>
    <w:p>
      <w:pPr>
        <w:spacing w:before="0" w:after="0" w:line="264"/>
        <w:ind w:firstLine="600"/>
        <w:jc w:val="both"/>
      </w:pPr>
      <w:r>
        <w:rPr>
          <w:rFonts w:ascii="Times New Roman" w:hAnsi="Times New Roman"/>
          <w:b w:val="false"/>
          <w:i w:val="false"/>
          <w:color w:val="000000"/>
          <w:sz w:val="28"/>
        </w:rPr>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Вайнберга.</w:t>
      </w:r>
    </w:p>
    <w:p>
      <w:pPr>
        <w:spacing w:before="0" w:after="0" w:line="264"/>
        <w:ind w:firstLine="600"/>
        <w:jc w:val="both"/>
      </w:pPr>
      <w:r>
        <w:rPr>
          <w:rFonts w:ascii="Times New Roman" w:hAnsi="Times New Roman"/>
          <w:b w:val="false"/>
          <w:i w:val="false"/>
          <w:color w:val="000000"/>
          <w:sz w:val="28"/>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Pr>
          <w:rFonts w:ascii="Times New Roman" w:hAnsi="Times New Roman"/>
          <w:b w:val="false"/>
          <w:i/>
          <w:color w:val="000000"/>
          <w:sz w:val="28"/>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Pr>
          <w:rFonts w:ascii="Times New Roman" w:hAnsi="Times New Roman"/>
          <w:b w:val="false"/>
          <w:i w:val="false"/>
          <w:color w:val="000000"/>
          <w:sz w:val="28"/>
        </w:rPr>
        <w:t xml:space="preserve"> Миграции. Изоляция популяций: географическая (пространственная), биологическая (репродуктивная).</w:t>
      </w:r>
    </w:p>
    <w:p>
      <w:pPr>
        <w:spacing w:before="0" w:after="0" w:line="264"/>
        <w:ind w:firstLine="600"/>
        <w:jc w:val="both"/>
      </w:pPr>
      <w:r>
        <w:rPr>
          <w:rFonts w:ascii="Times New Roman" w:hAnsi="Times New Roman"/>
          <w:b w:val="false"/>
          <w:i w:val="false"/>
          <w:color w:val="000000"/>
          <w:sz w:val="28"/>
        </w:rPr>
        <w:t>Естественный отбор – направляющий фактор эволюции. Формы естественного отбора: движущий, стабилизирующий, разрывающий (дизруптивный). Половой отбор. Возникновение и эволюция социального поведения животных.</w:t>
      </w:r>
    </w:p>
    <w:p>
      <w:pPr>
        <w:spacing w:before="0" w:after="0" w:line="264"/>
        <w:ind w:firstLine="600"/>
        <w:jc w:val="both"/>
      </w:pPr>
      <w:r>
        <w:rPr>
          <w:rFonts w:ascii="Times New Roman" w:hAnsi="Times New Roman"/>
          <w:b w:val="false"/>
          <w:i w:val="false"/>
          <w:color w:val="000000"/>
          <w:sz w:val="28"/>
        </w:rPr>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pPr>
        <w:spacing w:before="0" w:after="0" w:line="264"/>
        <w:ind w:firstLine="600"/>
        <w:jc w:val="both"/>
      </w:pPr>
      <w:r>
        <w:rPr>
          <w:rFonts w:ascii="Times New Roman" w:hAnsi="Times New Roman"/>
          <w:b w:val="false"/>
          <w:i w:val="false"/>
          <w:color w:val="000000"/>
          <w:sz w:val="28"/>
        </w:rPr>
        <w:t>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симпатрическое (экологическое), «мгновенное» (полиплоидизация, гибридизация). Длительность эволюционных процессов.</w:t>
      </w:r>
    </w:p>
    <w:p>
      <w:pPr>
        <w:spacing w:before="0" w:after="0" w:line="264"/>
        <w:ind w:firstLine="600"/>
        <w:jc w:val="both"/>
      </w:pPr>
      <w:r>
        <w:rPr>
          <w:rFonts w:ascii="Times New Roman" w:hAnsi="Times New Roman"/>
          <w:b w:val="false"/>
          <w:i w:val="false"/>
          <w:color w:val="000000"/>
          <w:sz w:val="28"/>
        </w:rPr>
        <w:t>Механизмы формирования биологического разнообразия.</w:t>
      </w:r>
    </w:p>
    <w:p>
      <w:pPr>
        <w:spacing w:before="0" w:after="0" w:line="264"/>
        <w:ind w:firstLine="600"/>
        <w:jc w:val="both"/>
      </w:pPr>
      <w:r>
        <w:rPr>
          <w:rFonts w:ascii="Times New Roman" w:hAnsi="Times New Roman"/>
          <w:b w:val="false"/>
          <w:i w:val="false"/>
          <w:color w:val="000000"/>
          <w:sz w:val="28"/>
        </w:rPr>
        <w:t>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С. С. Четвериков, Э. Майр.</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меланизм»,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«Полиплоиды растений», «Капустно-редечный гибрид».</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«Выявление изменчивости у особей одного вида».</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«Приспособления организмов и их относительная целесообразность».</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«Сравнение видов по морфологическому критерию».</w:t>
      </w:r>
    </w:p>
    <w:p>
      <w:pPr>
        <w:spacing w:before="0" w:after="0" w:line="264"/>
        <w:ind w:firstLine="600"/>
        <w:jc w:val="both"/>
      </w:pPr>
      <w:r>
        <w:rPr>
          <w:rFonts w:ascii="Times New Roman" w:hAnsi="Times New Roman"/>
          <w:b/>
          <w:i w:val="false"/>
          <w:color w:val="000000"/>
          <w:sz w:val="28"/>
        </w:rPr>
        <w:t>Тема 3. Макроэволюция и её результаты</w:t>
      </w:r>
    </w:p>
    <w:p>
      <w:pPr>
        <w:spacing w:before="0" w:after="0" w:line="264"/>
        <w:ind w:firstLine="600"/>
        <w:jc w:val="both"/>
      </w:pPr>
      <w:r>
        <w:rPr>
          <w:rFonts w:ascii="Times New Roman" w:hAnsi="Times New Roman"/>
          <w:b w:val="false"/>
          <w:i w:val="false"/>
          <w:color w:val="000000"/>
          <w:sz w:val="28"/>
        </w:rPr>
        <w:t>Методы изучения макроэволюции. Палеонтологические методы изучения эволюции. Переходные формы и филогенетические ряды организмов.</w:t>
      </w:r>
    </w:p>
    <w:p>
      <w:pPr>
        <w:spacing w:before="0" w:after="0" w:line="264"/>
        <w:ind w:firstLine="600"/>
        <w:jc w:val="both"/>
      </w:pPr>
      <w:r>
        <w:rPr>
          <w:rFonts w:ascii="Times New Roman" w:hAnsi="Times New Roman"/>
          <w:b w:val="false"/>
          <w:i w:val="false"/>
          <w:color w:val="000000"/>
          <w:sz w:val="28"/>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pPr>
        <w:spacing w:before="0" w:after="0" w:line="264"/>
        <w:ind w:firstLine="600"/>
        <w:jc w:val="both"/>
      </w:pPr>
      <w:r>
        <w:rPr>
          <w:rFonts w:ascii="Times New Roman" w:hAnsi="Times New Roman"/>
          <w:b w:val="false"/>
          <w:i w:val="false"/>
          <w:color w:val="000000"/>
          <w:sz w:val="28"/>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pPr>
        <w:spacing w:before="0" w:after="0" w:line="264"/>
        <w:ind w:firstLine="600"/>
        <w:jc w:val="both"/>
      </w:pPr>
      <w:r>
        <w:rPr>
          <w:rFonts w:ascii="Times New Roman" w:hAnsi="Times New Roman"/>
          <w:b w:val="false"/>
          <w:i w:val="false"/>
          <w:color w:val="000000"/>
          <w:sz w:val="28"/>
        </w:rPr>
        <w:t>Хромосомные мутации и эволюция геномов.</w:t>
      </w:r>
    </w:p>
    <w:p>
      <w:pPr>
        <w:spacing w:before="0" w:after="0" w:line="264"/>
        <w:ind w:firstLine="600"/>
        <w:jc w:val="both"/>
      </w:pPr>
      <w:r>
        <w:rPr>
          <w:rFonts w:ascii="Times New Roman" w:hAnsi="Times New Roman"/>
          <w:b w:val="false"/>
          <w:i w:val="false"/>
          <w:color w:val="000000"/>
          <w:sz w:val="28"/>
        </w:rPr>
        <w:t xml:space="preserve">Общие закономерности (правила) эволюции. </w:t>
      </w:r>
      <w:r>
        <w:rPr>
          <w:rFonts w:ascii="Times New Roman" w:hAnsi="Times New Roman"/>
          <w:b w:val="false"/>
          <w:i/>
          <w:color w:val="000000"/>
          <w:sz w:val="28"/>
        </w:rPr>
        <w:t>Принцип смены функций</w:t>
      </w:r>
      <w:r>
        <w:rPr>
          <w:rFonts w:ascii="Times New Roman" w:hAnsi="Times New Roman"/>
          <w:b w:val="false"/>
          <w:i w:val="false"/>
          <w:color w:val="000000"/>
          <w:sz w:val="28"/>
        </w:rPr>
        <w:t>. Необратимость эволюции. Адаптивная радиация. Неравномерность темпов эволюции.</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К. М. Бэр, А. О. Ковалевский, Ф. Мюллер, Э. Геккель.</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pPr>
        <w:spacing w:before="0" w:after="0" w:line="264"/>
        <w:ind w:firstLine="600"/>
        <w:jc w:val="both"/>
      </w:pPr>
      <w:r>
        <w:rPr>
          <w:rFonts w:ascii="Times New Roman" w:hAnsi="Times New Roman"/>
          <w:b/>
          <w:i w:val="false"/>
          <w:color w:val="000000"/>
          <w:sz w:val="28"/>
        </w:rPr>
        <w:t>Тема 4. Происхождение и развитие жизни на Земле</w:t>
      </w:r>
    </w:p>
    <w:p>
      <w:pPr>
        <w:spacing w:before="0" w:after="0" w:line="264"/>
        <w:ind w:firstLine="600"/>
        <w:jc w:val="both"/>
      </w:pPr>
      <w:r>
        <w:rPr>
          <w:rFonts w:ascii="Times New Roman" w:hAnsi="Times New Roman"/>
          <w:b w:val="false"/>
          <w:i w:val="false"/>
          <w:color w:val="000000"/>
          <w:sz w:val="28"/>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p>
    <w:p>
      <w:pPr>
        <w:spacing w:before="0" w:after="0" w:line="264"/>
        <w:ind w:firstLine="600"/>
        <w:jc w:val="both"/>
      </w:pPr>
      <w:r>
        <w:rPr>
          <w:rFonts w:ascii="Times New Roman" w:hAnsi="Times New Roman"/>
          <w:b w:val="false"/>
          <w:i w:val="false"/>
          <w:color w:val="000000"/>
          <w:sz w:val="28"/>
        </w:rPr>
        <w:t>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Коацерватная гипотеза А. И. Опарина, гипотеза первичного бульона Дж. Холдейна, генетическая гипотеза Г. Мёллера. Рибозимы (Т. Чек) и гипотеза «мира РНК» У. Гилберта. Формирование мембран и возникновение протоклетки.</w:t>
      </w:r>
    </w:p>
    <w:p>
      <w:pPr>
        <w:spacing w:before="0" w:after="0" w:line="264"/>
        <w:ind w:firstLine="600"/>
        <w:jc w:val="both"/>
      </w:pPr>
      <w:r>
        <w:rPr>
          <w:rFonts w:ascii="Times New Roman" w:hAnsi="Times New Roman"/>
          <w:b w:val="false"/>
          <w:i w:val="false"/>
          <w:color w:val="000000"/>
          <w:sz w:val="28"/>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pPr>
        <w:spacing w:before="0" w:after="0" w:line="264"/>
        <w:ind w:firstLine="600"/>
        <w:jc w:val="both"/>
      </w:pPr>
      <w:r>
        <w:rPr>
          <w:rFonts w:ascii="Times New Roman" w:hAnsi="Times New Roman"/>
          <w:b w:val="false"/>
          <w:i w:val="false"/>
          <w:color w:val="000000"/>
          <w:sz w:val="28"/>
        </w:rPr>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pPr>
        <w:spacing w:before="0" w:after="0" w:line="264"/>
        <w:ind w:firstLine="600"/>
        <w:jc w:val="both"/>
      </w:pPr>
      <w:r>
        <w:rPr>
          <w:rFonts w:ascii="Times New Roman" w:hAnsi="Times New Roman"/>
          <w:b w:val="false"/>
          <w:i w:val="false"/>
          <w:color w:val="000000"/>
          <w:sz w:val="28"/>
        </w:rPr>
        <w:t>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w:t>
      </w:r>
    </w:p>
    <w:p>
      <w:pPr>
        <w:spacing w:before="0" w:after="0" w:line="264"/>
        <w:ind w:firstLine="600"/>
        <w:jc w:val="both"/>
      </w:pPr>
      <w:r>
        <w:rPr>
          <w:rFonts w:ascii="Times New Roman" w:hAnsi="Times New Roman"/>
          <w:b w:val="false"/>
          <w:i w:val="false"/>
          <w:color w:val="000000"/>
          <w:sz w:val="28"/>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pPr>
        <w:spacing w:before="0" w:after="0" w:line="264"/>
        <w:ind w:firstLine="600"/>
        <w:jc w:val="both"/>
      </w:pPr>
      <w:r>
        <w:rPr>
          <w:rFonts w:ascii="Times New Roman" w:hAnsi="Times New Roman"/>
          <w:b w:val="false"/>
          <w:i w:val="false"/>
          <w:color w:val="000000"/>
          <w:sz w:val="28"/>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pPr>
        <w:spacing w:before="0" w:after="0" w:line="264"/>
        <w:ind w:firstLine="600"/>
        <w:jc w:val="both"/>
      </w:pPr>
      <w:r>
        <w:rPr>
          <w:rFonts w:ascii="Times New Roman" w:hAnsi="Times New Roman"/>
          <w:b w:val="false"/>
          <w:i w:val="false"/>
          <w:color w:val="000000"/>
          <w:sz w:val="28"/>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pPr>
        <w:spacing w:before="0" w:after="0" w:line="264"/>
        <w:ind w:firstLine="600"/>
        <w:jc w:val="both"/>
      </w:pPr>
      <w:r>
        <w:rPr>
          <w:rFonts w:ascii="Times New Roman" w:hAnsi="Times New Roman"/>
          <w:b w:val="false"/>
          <w:i w:val="false"/>
          <w:color w:val="000000"/>
          <w:sz w:val="28"/>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pPr>
        <w:spacing w:before="0" w:after="0" w:line="264"/>
        <w:ind w:firstLine="600"/>
        <w:jc w:val="both"/>
      </w:pPr>
      <w:r>
        <w:rPr>
          <w:rFonts w:ascii="Times New Roman" w:hAnsi="Times New Roman"/>
          <w:b w:val="false"/>
          <w:i w:val="false"/>
          <w:color w:val="000000"/>
          <w:sz w:val="28"/>
        </w:rPr>
        <w:t>Современная система органического мира. Принципы классификации организмов. Основные систематические группы организмов.</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Ф. Реди, Л. Спалланцани, Л. Пастер, И. И. Мечников, А. И. Опарин, Дж. Холдейн, Г. Мёллер, С. Миллер, Г. Юри.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«Схема опыта Ф. Реди»,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симбиогенеза», «Система живой природы», «Строение вируса», «Ароморфозы растений», «Риниофиты»,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pPr>
        <w:spacing w:before="0" w:after="0" w:line="264"/>
        <w:ind w:firstLine="600"/>
        <w:jc w:val="both"/>
      </w:pPr>
      <w:r>
        <w:rPr>
          <w:rFonts w:ascii="Times New Roman" w:hAnsi="Times New Roman"/>
          <w:b/>
          <w:i w:val="false"/>
          <w:color w:val="000000"/>
          <w:sz w:val="28"/>
        </w:rPr>
        <w:t>Виртуальная лабораторная работа</w:t>
      </w:r>
      <w:r>
        <w:rPr>
          <w:rFonts w:ascii="Times New Roman" w:hAnsi="Times New Roman"/>
          <w:b w:val="false"/>
          <w:i w:val="false"/>
          <w:color w:val="000000"/>
          <w:sz w:val="28"/>
        </w:rPr>
        <w:t xml:space="preserve"> «Моделирование опытов Миллера–Юри по изучению абиогенного синтеза органических соединений в первичной атмосфере».</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и описание ископаемых остатков древних организмов».</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особенностей строения растений разных отделов».</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особенностей строения позвоночных животных».</w:t>
      </w:r>
    </w:p>
    <w:p>
      <w:pPr>
        <w:spacing w:before="0" w:after="0" w:line="264"/>
        <w:ind w:firstLine="600"/>
        <w:jc w:val="both"/>
      </w:pPr>
      <w:r>
        <w:rPr>
          <w:rFonts w:ascii="Times New Roman" w:hAnsi="Times New Roman"/>
          <w:b/>
          <w:i w:val="false"/>
          <w:color w:val="000000"/>
          <w:sz w:val="28"/>
        </w:rPr>
        <w:t>Тема 5. Происхождение человека – антропогенез</w:t>
      </w:r>
    </w:p>
    <w:p>
      <w:pPr>
        <w:spacing w:before="0" w:after="0" w:line="264"/>
        <w:ind w:firstLine="600"/>
        <w:jc w:val="both"/>
      </w:pPr>
      <w:r>
        <w:rPr>
          <w:rFonts w:ascii="Times New Roman" w:hAnsi="Times New Roman"/>
          <w:b w:val="false"/>
          <w:i w:val="false"/>
          <w:color w:val="000000"/>
          <w:sz w:val="28"/>
        </w:rPr>
        <w:t>Разделы и задачи антропологии. Методы антропологии.</w:t>
      </w:r>
    </w:p>
    <w:p>
      <w:pPr>
        <w:spacing w:before="0" w:after="0" w:line="264"/>
        <w:ind w:firstLine="600"/>
        <w:jc w:val="both"/>
      </w:pPr>
      <w:r>
        <w:rPr>
          <w:rFonts w:ascii="Times New Roman" w:hAnsi="Times New Roman"/>
          <w:b w:val="false"/>
          <w:i w:val="false"/>
          <w:color w:val="000000"/>
          <w:sz w:val="28"/>
        </w:rPr>
        <w:t>Становление представлений о происхождении человека. Религиозные воззрения. Современные научные теории.</w:t>
      </w:r>
    </w:p>
    <w:p>
      <w:pPr>
        <w:spacing w:before="0" w:after="0" w:line="264"/>
        <w:ind w:firstLine="600"/>
        <w:jc w:val="both"/>
      </w:pPr>
      <w:r>
        <w:rPr>
          <w:rFonts w:ascii="Times New Roman" w:hAnsi="Times New Roman"/>
          <w:b w:val="false"/>
          <w:i w:val="false"/>
          <w:color w:val="000000"/>
          <w:sz w:val="28"/>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pPr>
        <w:spacing w:before="0" w:after="0" w:line="264"/>
        <w:ind w:firstLine="600"/>
        <w:jc w:val="both"/>
      </w:pPr>
      <w:r>
        <w:rPr>
          <w:rFonts w:ascii="Times New Roman" w:hAnsi="Times New Roman"/>
          <w:b w:val="false"/>
          <w:i w:val="false"/>
          <w:color w:val="000000"/>
          <w:sz w:val="28"/>
        </w:rPr>
        <w:t>Движущие силы (факторы) антропогенеза: биологические, социальные. Соотношение биологических и социальных факторов в антропогенезе.</w:t>
      </w:r>
    </w:p>
    <w:p>
      <w:pPr>
        <w:spacing w:before="0" w:after="0" w:line="264"/>
        <w:ind w:firstLine="600"/>
        <w:jc w:val="both"/>
      </w:pPr>
      <w:r>
        <w:rPr>
          <w:rFonts w:ascii="Times New Roman" w:hAnsi="Times New Roman"/>
          <w:b w:val="false"/>
          <w:i w:val="false"/>
          <w:color w:val="000000"/>
          <w:sz w:val="28"/>
        </w:rPr>
        <w:t>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pPr>
        <w:spacing w:before="0" w:after="0" w:line="264"/>
        <w:ind w:firstLine="600"/>
        <w:jc w:val="both"/>
      </w:pPr>
      <w:r>
        <w:rPr>
          <w:rFonts w:ascii="Times New Roman" w:hAnsi="Times New Roman"/>
          <w:b w:val="false"/>
          <w:i w:val="false"/>
          <w:color w:val="000000"/>
          <w:sz w:val="28"/>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pPr>
        <w:spacing w:before="0" w:after="0" w:line="264"/>
        <w:ind w:firstLine="600"/>
        <w:jc w:val="both"/>
      </w:pPr>
      <w:r>
        <w:rPr>
          <w:rFonts w:ascii="Times New Roman" w:hAnsi="Times New Roman"/>
          <w:b w:val="false"/>
          <w:i w:val="false"/>
          <w:color w:val="000000"/>
          <w:sz w:val="28"/>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pPr>
        <w:spacing w:before="0" w:after="0" w:line="264"/>
        <w:ind w:firstLine="600"/>
        <w:jc w:val="both"/>
      </w:pPr>
      <w:r>
        <w:rPr>
          <w:rFonts w:ascii="Times New Roman" w:hAnsi="Times New Roman"/>
          <w:b w:val="false"/>
          <w:i w:val="false"/>
          <w:color w:val="000000"/>
          <w:sz w:val="28"/>
        </w:rPr>
        <w:t>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коэволюции биологического и социального в человеке.</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Ч. Дарвин, Л. Лики, Я. Я. Рогинский, М. М. Герасимов.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особенностей строения скелета человека, связанных с прямохождением».</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экологических адаптаций человека».</w:t>
      </w:r>
    </w:p>
    <w:p>
      <w:pPr>
        <w:spacing w:before="0" w:after="0" w:line="264"/>
        <w:ind w:firstLine="600"/>
        <w:jc w:val="both"/>
      </w:pPr>
      <w:r>
        <w:rPr>
          <w:rFonts w:ascii="Times New Roman" w:hAnsi="Times New Roman"/>
          <w:b/>
          <w:i w:val="false"/>
          <w:color w:val="000000"/>
          <w:sz w:val="28"/>
        </w:rPr>
        <w:t>Тема 6. Экология – наука о взаимоотношениях организмов и надорганизменных систем с окружающей средой</w:t>
      </w:r>
    </w:p>
    <w:p>
      <w:pPr>
        <w:spacing w:before="0" w:after="0" w:line="264"/>
        <w:ind w:firstLine="600"/>
        <w:jc w:val="both"/>
      </w:pPr>
      <w:r>
        <w:rPr>
          <w:rFonts w:ascii="Times New Roman" w:hAnsi="Times New Roman"/>
          <w:b w:val="false"/>
          <w:i w:val="false"/>
          <w:color w:val="000000"/>
          <w:sz w:val="28"/>
        </w:rPr>
        <w:t>Зарождение и развитие экологии в трудах А. Гумбольдта, К. Ф. Рулье, Н. А. Северцова, Э. Геккеля, А. Тенсли, В. Н. Сукачёва. Разделы и задачи экологии. Связь экологии с другими науками.</w:t>
      </w:r>
    </w:p>
    <w:p>
      <w:pPr>
        <w:spacing w:before="0" w:after="0" w:line="264"/>
        <w:ind w:firstLine="600"/>
        <w:jc w:val="both"/>
      </w:pPr>
      <w:r>
        <w:rPr>
          <w:rFonts w:ascii="Times New Roman" w:hAnsi="Times New Roman"/>
          <w:b w:val="false"/>
          <w:i w:val="false"/>
          <w:color w:val="000000"/>
          <w:sz w:val="28"/>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pPr>
        <w:spacing w:before="0" w:after="0" w:line="264"/>
        <w:ind w:firstLine="600"/>
        <w:jc w:val="both"/>
      </w:pPr>
      <w:r>
        <w:rPr>
          <w:rFonts w:ascii="Times New Roman" w:hAnsi="Times New Roman"/>
          <w:b w:val="false"/>
          <w:i w:val="false"/>
          <w:color w:val="000000"/>
          <w:sz w:val="28"/>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 Гумбольдт, К. Ф. Рулье, Н. А. Северцов, Э. Геккель, А. Тенсли, В. Н. Сукачёв.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«Разделы экологии», «Методы экологии», «Схема мониторинга окружающей среды».</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методов экологических исследований».</w:t>
      </w:r>
    </w:p>
    <w:p>
      <w:pPr>
        <w:spacing w:before="0" w:after="0" w:line="264"/>
        <w:ind w:firstLine="600"/>
        <w:jc w:val="both"/>
      </w:pPr>
      <w:r>
        <w:rPr>
          <w:rFonts w:ascii="Times New Roman" w:hAnsi="Times New Roman"/>
          <w:b/>
          <w:i w:val="false"/>
          <w:color w:val="000000"/>
          <w:sz w:val="28"/>
        </w:rPr>
        <w:t>Тема 7. Организмы и среда обитания</w:t>
      </w:r>
    </w:p>
    <w:p>
      <w:pPr>
        <w:spacing w:before="0" w:after="0" w:line="264"/>
        <w:ind w:firstLine="600"/>
        <w:jc w:val="both"/>
      </w:pPr>
      <w:r>
        <w:rPr>
          <w:rFonts w:ascii="Times New Roman" w:hAnsi="Times New Roman"/>
          <w:b w:val="false"/>
          <w:i w:val="false"/>
          <w:color w:val="000000"/>
          <w:sz w:val="28"/>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pPr>
        <w:spacing w:before="0" w:after="0" w:line="264"/>
        <w:ind w:firstLine="600"/>
        <w:jc w:val="both"/>
      </w:pPr>
      <w:r>
        <w:rPr>
          <w:rFonts w:ascii="Times New Roman" w:hAnsi="Times New Roman"/>
          <w:b w:val="false"/>
          <w:i w:val="false"/>
          <w:color w:val="000000"/>
          <w:sz w:val="28"/>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pPr>
        <w:spacing w:before="0" w:after="0" w:line="264"/>
        <w:ind w:firstLine="600"/>
        <w:jc w:val="both"/>
      </w:pPr>
      <w:r>
        <w:rPr>
          <w:rFonts w:ascii="Times New Roman" w:hAnsi="Times New Roman"/>
          <w:b w:val="false"/>
          <w:i w:val="false"/>
          <w:color w:val="000000"/>
          <w:sz w:val="28"/>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pPr>
        <w:spacing w:before="0" w:after="0" w:line="264"/>
        <w:ind w:firstLine="600"/>
        <w:jc w:val="both"/>
      </w:pPr>
      <w:r>
        <w:rPr>
          <w:rFonts w:ascii="Times New Roman" w:hAnsi="Times New Roman"/>
          <w:b w:val="false"/>
          <w:i w:val="false"/>
          <w:color w:val="000000"/>
          <w:sz w:val="28"/>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pPr>
        <w:spacing w:before="0" w:after="0" w:line="264"/>
        <w:ind w:firstLine="600"/>
        <w:jc w:val="both"/>
      </w:pPr>
      <w:r>
        <w:rPr>
          <w:rFonts w:ascii="Times New Roman" w:hAnsi="Times New Roman"/>
          <w:b w:val="false"/>
          <w:i w:val="false"/>
          <w:color w:val="000000"/>
          <w:sz w:val="28"/>
        </w:rPr>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pPr>
        <w:spacing w:before="0" w:after="0" w:line="264"/>
        <w:ind w:firstLine="600"/>
        <w:jc w:val="both"/>
      </w:pPr>
      <w:r>
        <w:rPr>
          <w:rFonts w:ascii="Times New Roman" w:hAnsi="Times New Roman"/>
          <w:b w:val="false"/>
          <w:i w:val="false"/>
          <w:color w:val="000000"/>
          <w:sz w:val="28"/>
        </w:rPr>
        <w:t>Биологические ритмы. Внешние и внутренние ритмы. Суточные и годичные ритмы. Приспособленность организмов к сезонным изменениям условий жизни.</w:t>
      </w:r>
    </w:p>
    <w:p>
      <w:pPr>
        <w:spacing w:before="0" w:after="0" w:line="264"/>
        <w:ind w:firstLine="600"/>
        <w:jc w:val="both"/>
      </w:pPr>
      <w:r>
        <w:rPr>
          <w:rFonts w:ascii="Times New Roman" w:hAnsi="Times New Roman"/>
          <w:b w:val="false"/>
          <w:i w:val="false"/>
          <w:color w:val="000000"/>
          <w:sz w:val="28"/>
        </w:rPr>
        <w:t>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геобионты, аэробионты. Особенности строения и образа жизни.</w:t>
      </w:r>
    </w:p>
    <w:p>
      <w:pPr>
        <w:spacing w:before="0" w:after="0" w:line="264"/>
        <w:ind w:firstLine="600"/>
        <w:jc w:val="both"/>
      </w:pPr>
      <w:r>
        <w:rPr>
          <w:rFonts w:ascii="Times New Roman" w:hAnsi="Times New Roman"/>
          <w:b w:val="false"/>
          <w:i w:val="false"/>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биотических взаимодействий для существования организмов в среде обитания. Принцип конкурентного исключения.</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«Выявление приспособлений организмов к влиянию света».</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«Выявление приспособлений организмов к влиянию температуры».</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«Анатомические особенности растений из разных мест обитания».</w:t>
      </w:r>
    </w:p>
    <w:p>
      <w:pPr>
        <w:spacing w:before="0" w:after="0" w:line="264"/>
        <w:ind w:firstLine="600"/>
        <w:jc w:val="both"/>
      </w:pPr>
      <w:r>
        <w:rPr>
          <w:rFonts w:ascii="Times New Roman" w:hAnsi="Times New Roman"/>
          <w:b/>
          <w:i w:val="false"/>
          <w:color w:val="000000"/>
          <w:sz w:val="28"/>
        </w:rPr>
        <w:t>Тема 8. Экология видов и популяций</w:t>
      </w:r>
    </w:p>
    <w:p>
      <w:pPr>
        <w:spacing w:before="0" w:after="0" w:line="264"/>
        <w:ind w:firstLine="600"/>
        <w:jc w:val="both"/>
      </w:pPr>
      <w:r>
        <w:rPr>
          <w:rFonts w:ascii="Times New Roman" w:hAnsi="Times New Roman"/>
          <w:b w:val="false"/>
          <w:i w:val="false"/>
          <w:color w:val="000000"/>
          <w:sz w:val="28"/>
        </w:rPr>
        <w:t>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w:t>
      </w:r>
    </w:p>
    <w:p>
      <w:pPr>
        <w:spacing w:before="0" w:after="0" w:line="264"/>
        <w:ind w:firstLine="600"/>
        <w:jc w:val="both"/>
      </w:pPr>
      <w:r>
        <w:rPr>
          <w:rFonts w:ascii="Times New Roman" w:hAnsi="Times New Roman"/>
          <w:b w:val="false"/>
          <w:i w:val="false"/>
          <w:color w:val="000000"/>
          <w:sz w:val="28"/>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(r- и K-стратегии).</w:t>
      </w:r>
    </w:p>
    <w:p>
      <w:pPr>
        <w:spacing w:before="0" w:after="0" w:line="264"/>
        <w:ind w:firstLine="600"/>
        <w:jc w:val="both"/>
      </w:pPr>
      <w:r>
        <w:rPr>
          <w:rFonts w:ascii="Times New Roman" w:hAnsi="Times New Roman"/>
          <w:b w:val="false"/>
          <w:i w:val="false"/>
          <w:color w:val="000000"/>
          <w:sz w:val="28"/>
        </w:rPr>
        <w:t>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w:t>
      </w:r>
    </w:p>
    <w:p>
      <w:pPr>
        <w:spacing w:before="0" w:after="0" w:line="264"/>
        <w:ind w:firstLine="600"/>
        <w:jc w:val="both"/>
      </w:pPr>
      <w:r>
        <w:rPr>
          <w:rFonts w:ascii="Times New Roman" w:hAnsi="Times New Roman"/>
          <w:b w:val="false"/>
          <w:i w:val="false"/>
          <w:color w:val="000000"/>
          <w:sz w:val="28"/>
        </w:rPr>
        <w:t>Вид как система популяций. Ареалы видов. Виды и их жизненные стратегии. Экологические эквиваленты.</w:t>
      </w:r>
    </w:p>
    <w:p>
      <w:pPr>
        <w:spacing w:before="0" w:after="0" w:line="264"/>
        <w:ind w:firstLine="600"/>
        <w:jc w:val="both"/>
      </w:pPr>
      <w:r>
        <w:rPr>
          <w:rFonts w:ascii="Times New Roman" w:hAnsi="Times New Roman"/>
          <w:b w:val="false"/>
          <w:i w:val="false"/>
          <w:color w:val="000000"/>
          <w:sz w:val="28"/>
        </w:rPr>
        <w:t>Закономерности поведения и миграций животных. Биологические инвазии чужеродных видов.</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w:t>
      </w:r>
      <w:r>
        <w:rPr>
          <w:rFonts w:ascii="Times New Roman" w:hAnsi="Times New Roman"/>
          <w:b w:val="false"/>
          <w:i w:val="false"/>
          <w:color w:val="000000"/>
          <w:sz w:val="28"/>
        </w:rPr>
        <w:t xml:space="preserve"> Дж. И. Хатчинсон.</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гербарии растений, коллекции животных.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«Приспособления семян растений к расселению».</w:t>
      </w:r>
    </w:p>
    <w:p>
      <w:pPr>
        <w:spacing w:before="0" w:after="0" w:line="264"/>
        <w:ind w:firstLine="600"/>
        <w:jc w:val="both"/>
      </w:pPr>
      <w:r>
        <w:rPr>
          <w:rFonts w:ascii="Times New Roman" w:hAnsi="Times New Roman"/>
          <w:b/>
          <w:i w:val="false"/>
          <w:color w:val="000000"/>
          <w:sz w:val="28"/>
        </w:rPr>
        <w:t>Тема 9. Экология сообществ. Экологические системы.</w:t>
      </w:r>
    </w:p>
    <w:p>
      <w:pPr>
        <w:spacing w:before="0" w:after="0" w:line="264"/>
        <w:ind w:firstLine="600"/>
        <w:jc w:val="both"/>
      </w:pPr>
      <w:r>
        <w:rPr>
          <w:rFonts w:ascii="Times New Roman" w:hAnsi="Times New Roman"/>
          <w:b w:val="false"/>
          <w:i w:val="false"/>
          <w:color w:val="000000"/>
          <w:sz w:val="28"/>
        </w:rPr>
        <w:t>Сообщества организмов. Биоценоз и его структура. Связи между организмами в биоценозе.</w:t>
      </w:r>
    </w:p>
    <w:p>
      <w:pPr>
        <w:spacing w:before="0" w:after="0" w:line="264"/>
        <w:ind w:firstLine="600"/>
        <w:jc w:val="both"/>
      </w:pPr>
      <w:r>
        <w:rPr>
          <w:rFonts w:ascii="Times New Roman" w:hAnsi="Times New Roman"/>
          <w:b w:val="false"/>
          <w:i w:val="false"/>
          <w:color w:val="000000"/>
          <w:sz w:val="28"/>
        </w:rPr>
        <w:t>Экосистема как открытая система (А. Дж. Тенсли). 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pPr>
        <w:spacing w:before="0" w:after="0" w:line="264"/>
        <w:ind w:firstLine="600"/>
        <w:jc w:val="both"/>
      </w:pPr>
      <w:r>
        <w:rPr>
          <w:rFonts w:ascii="Times New Roman" w:hAnsi="Times New Roman"/>
          <w:b w:val="false"/>
          <w:i w:val="false"/>
          <w:color w:val="000000"/>
          <w:sz w:val="28"/>
        </w:rPr>
        <w:t>Основные показатели экосистемы. Биомасса и продукция. Экологические пирамиды чисел, биомассы и энергии.</w:t>
      </w:r>
    </w:p>
    <w:p>
      <w:pPr>
        <w:spacing w:before="0" w:after="0" w:line="264"/>
        <w:ind w:firstLine="600"/>
        <w:jc w:val="both"/>
      </w:pPr>
      <w:r>
        <w:rPr>
          <w:rFonts w:ascii="Times New Roman" w:hAnsi="Times New Roman"/>
          <w:b w:val="false"/>
          <w:i/>
          <w:color w:val="000000"/>
          <w:sz w:val="28"/>
        </w:rPr>
        <w:t>Динамика экосистем. Катастрофические перестройки. Флуктуации.</w:t>
      </w:r>
      <w:r>
        <w:rPr>
          <w:rFonts w:ascii="Times New Roman" w:hAnsi="Times New Roman"/>
          <w:b w:val="false"/>
          <w:i w:val="false"/>
          <w:color w:val="000000"/>
          <w:sz w:val="28"/>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p>
      <w:pPr>
        <w:spacing w:before="0" w:after="0" w:line="264"/>
        <w:ind w:firstLine="600"/>
        <w:jc w:val="both"/>
      </w:pPr>
      <w:r>
        <w:rPr>
          <w:rFonts w:ascii="Times New Roman" w:hAnsi="Times New Roman"/>
          <w:b w:val="false"/>
          <w:i w:val="false"/>
          <w:color w:val="000000"/>
          <w:sz w:val="28"/>
        </w:rPr>
        <w:t xml:space="preserve">Природные экосистемы. </w:t>
      </w:r>
      <w:r>
        <w:rPr>
          <w:rFonts w:ascii="Times New Roman" w:hAnsi="Times New Roman"/>
          <w:b w:val="false"/>
          <w:i/>
          <w:color w:val="000000"/>
          <w:sz w:val="28"/>
        </w:rPr>
        <w:t>Экосистемы озёр и рек. Экосистемы морей и океанов. Экосистемы тундр, лесов, степей, пустынь.</w:t>
      </w:r>
    </w:p>
    <w:p>
      <w:pPr>
        <w:spacing w:before="0" w:after="0" w:line="264"/>
        <w:ind w:firstLine="600"/>
        <w:jc w:val="both"/>
      </w:pPr>
      <w:r>
        <w:rPr>
          <w:rFonts w:ascii="Times New Roman" w:hAnsi="Times New Roman"/>
          <w:b w:val="false"/>
          <w:i w:val="false"/>
          <w:color w:val="000000"/>
          <w:sz w:val="28"/>
        </w:rPr>
        <w:t>Антропогенные экосистемы. Агроэкосистема. Агроценоз. Различия между антропогенными и природными экосистемами.</w:t>
      </w:r>
    </w:p>
    <w:p>
      <w:pPr>
        <w:spacing w:before="0" w:after="0" w:line="264"/>
        <w:ind w:firstLine="600"/>
        <w:jc w:val="both"/>
      </w:pPr>
      <w:r>
        <w:rPr>
          <w:rFonts w:ascii="Times New Roman" w:hAnsi="Times New Roman"/>
          <w:b w:val="false"/>
          <w:i w:val="false"/>
          <w:color w:val="000000"/>
          <w:sz w:val="28"/>
        </w:rPr>
        <w:t>Урбоэкосистемы. Основные компоненты урбоэкосистем. Городская флора и фауна. Синантропизация городской фауны. Биологическое и хозяйственное значение агроэкосистем и урбоэкосистем.</w:t>
      </w:r>
    </w:p>
    <w:p>
      <w:pPr>
        <w:spacing w:before="0" w:after="0" w:line="264"/>
        <w:ind w:firstLine="600"/>
        <w:jc w:val="both"/>
      </w:pPr>
      <w:r>
        <w:rPr>
          <w:rFonts w:ascii="Times New Roman" w:hAnsi="Times New Roman"/>
          <w:b w:val="false"/>
          <w:i w:val="false"/>
          <w:color w:val="000000"/>
          <w:sz w:val="28"/>
        </w:rPr>
        <w:t xml:space="preserve">Закономерности формирования основных взаимодействий организмов в экосистемах. </w:t>
      </w:r>
      <w:r>
        <w:rPr>
          <w:rFonts w:ascii="Times New Roman" w:hAnsi="Times New Roman"/>
          <w:b w:val="false"/>
          <w:i/>
          <w:color w:val="000000"/>
          <w:sz w:val="28"/>
        </w:rPr>
        <w:t>Роль каскадного эффекта и видов-эдификаторов (ключевых видов) в функционировании экосистем</w:t>
      </w:r>
      <w:r>
        <w:rPr>
          <w:rFonts w:ascii="Times New Roman" w:hAnsi="Times New Roman"/>
          <w:b w:val="false"/>
          <w:i w:val="false"/>
          <w:color w:val="000000"/>
          <w:sz w:val="28"/>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pPr>
        <w:spacing w:before="0" w:after="0" w:line="264"/>
        <w:ind w:firstLine="600"/>
        <w:jc w:val="both"/>
      </w:pPr>
      <w:r>
        <w:rPr>
          <w:rFonts w:ascii="Times New Roman" w:hAnsi="Times New Roman"/>
          <w:b w:val="false"/>
          <w:i/>
          <w:color w:val="000000"/>
          <w:sz w:val="28"/>
        </w:rPr>
        <w:t>Механизмы воздействия загрязнений разных типов на суборганизменном, организменном, популяционном и экосистемном уровнях, основы экологического нормирования антропогенного воздействия</w:t>
      </w:r>
      <w:r>
        <w:rPr>
          <w:rFonts w:ascii="Times New Roman" w:hAnsi="Times New Roman"/>
          <w:b w:val="false"/>
          <w:i w:val="false"/>
          <w:color w:val="000000"/>
          <w:sz w:val="28"/>
        </w:rPr>
        <w:t>. Методология мониторинга естественных и антропогенных экосистем.</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w:t>
      </w:r>
      <w:r>
        <w:rPr>
          <w:rFonts w:ascii="Times New Roman" w:hAnsi="Times New Roman"/>
          <w:b w:val="false"/>
          <w:i w:val="false"/>
          <w:color w:val="000000"/>
          <w:sz w:val="28"/>
        </w:rPr>
        <w:t xml:space="preserve"> А. Дж. Тенсли.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детритная)»,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урбоэкосистем».</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гербарии растений, коллекции насекомых, чучела птиц и зверей, гербарии культурных и дикорастущих растений, аквариум как модель экосистемы.</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и описание урбоэкосистемы».</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разнообразия мелких почвенных членистоногих в разных экосистемах».</w:t>
      </w:r>
    </w:p>
    <w:p>
      <w:pPr>
        <w:spacing w:before="0" w:after="0" w:line="264"/>
        <w:ind w:firstLine="600"/>
        <w:jc w:val="both"/>
      </w:pPr>
      <w:r>
        <w:rPr>
          <w:rFonts w:ascii="Times New Roman" w:hAnsi="Times New Roman"/>
          <w:b/>
          <w:i w:val="false"/>
          <w:color w:val="000000"/>
          <w:sz w:val="28"/>
        </w:rPr>
        <w:t xml:space="preserve">Экскурсия </w:t>
      </w:r>
      <w:r>
        <w:rPr>
          <w:rFonts w:ascii="Times New Roman" w:hAnsi="Times New Roman"/>
          <w:b w:val="false"/>
          <w:i w:val="false"/>
          <w:color w:val="000000"/>
          <w:sz w:val="28"/>
        </w:rPr>
        <w:t>«Экскурсия в типичный биогеоценоз (в дубраву, березняк, ельник, на суходольный или пойменный луг, озеро, болото)».</w:t>
      </w:r>
    </w:p>
    <w:p>
      <w:pPr>
        <w:spacing w:before="0" w:after="0" w:line="264"/>
        <w:ind w:firstLine="600"/>
        <w:jc w:val="both"/>
      </w:pPr>
      <w:r>
        <w:rPr>
          <w:rFonts w:ascii="Times New Roman" w:hAnsi="Times New Roman"/>
          <w:b/>
          <w:i w:val="false"/>
          <w:color w:val="000000"/>
          <w:sz w:val="28"/>
        </w:rPr>
        <w:t xml:space="preserve">Экскурсия </w:t>
      </w:r>
      <w:r>
        <w:rPr>
          <w:rFonts w:ascii="Times New Roman" w:hAnsi="Times New Roman"/>
          <w:b w:val="false"/>
          <w:i w:val="false"/>
          <w:color w:val="000000"/>
          <w:sz w:val="28"/>
        </w:rPr>
        <w:t>«Экскурсия в агроэкосистему (на поле или в тепличное хозяйство)».</w:t>
      </w:r>
    </w:p>
    <w:p>
      <w:pPr>
        <w:spacing w:before="0" w:after="0" w:line="264"/>
        <w:ind w:firstLine="600"/>
        <w:jc w:val="both"/>
      </w:pPr>
      <w:r>
        <w:rPr>
          <w:rFonts w:ascii="Times New Roman" w:hAnsi="Times New Roman"/>
          <w:b/>
          <w:i w:val="false"/>
          <w:color w:val="000000"/>
          <w:sz w:val="28"/>
        </w:rPr>
        <w:t>Тема 10. Биосфера – глобальная экосистема</w:t>
      </w:r>
    </w:p>
    <w:p>
      <w:pPr>
        <w:spacing w:before="0" w:after="0" w:line="264"/>
        <w:ind w:firstLine="600"/>
        <w:jc w:val="both"/>
      </w:pPr>
      <w:r>
        <w:rPr>
          <w:rFonts w:ascii="Times New Roman" w:hAnsi="Times New Roman"/>
          <w:b w:val="false"/>
          <w:i w:val="false"/>
          <w:color w:val="000000"/>
          <w:sz w:val="28"/>
        </w:rPr>
        <w:t>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pPr>
        <w:spacing w:before="0" w:after="0" w:line="264"/>
        <w:ind w:firstLine="600"/>
        <w:jc w:val="both"/>
      </w:pPr>
      <w:r>
        <w:rPr>
          <w:rFonts w:ascii="Times New Roman" w:hAnsi="Times New Roman"/>
          <w:b w:val="false"/>
          <w:i w:val="false"/>
          <w:color w:val="000000"/>
          <w:sz w:val="28"/>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pPr>
        <w:spacing w:before="0" w:after="0" w:line="264"/>
        <w:ind w:firstLine="600"/>
        <w:jc w:val="both"/>
      </w:pPr>
      <w:r>
        <w:rPr>
          <w:rFonts w:ascii="Times New Roman" w:hAnsi="Times New Roman"/>
          <w:b w:val="false"/>
          <w:i w:val="false"/>
          <w:color w:val="000000"/>
          <w:sz w:val="28"/>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pPr>
        <w:spacing w:before="0" w:after="0" w:line="264"/>
        <w:ind w:firstLine="600"/>
        <w:jc w:val="both"/>
      </w:pPr>
      <w:r>
        <w:rPr>
          <w:rFonts w:ascii="Times New Roman" w:hAnsi="Times New Roman"/>
          <w:b w:val="false"/>
          <w:i w:val="false"/>
          <w:color w:val="000000"/>
          <w:sz w:val="28"/>
        </w:rPr>
        <w:t>Структура и функция живых систем, оценка их ресурсного потенциала и биосферных функций.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В. И. Вернадский, Э. Зюсс.</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гербарии растений разных биомов, коллекции животных.</w:t>
      </w:r>
    </w:p>
    <w:p>
      <w:pPr>
        <w:spacing w:before="0" w:after="0" w:line="264"/>
        <w:ind w:firstLine="600"/>
        <w:jc w:val="both"/>
      </w:pPr>
      <w:r>
        <w:rPr>
          <w:rFonts w:ascii="Times New Roman" w:hAnsi="Times New Roman"/>
          <w:b/>
          <w:i w:val="false"/>
          <w:color w:val="000000"/>
          <w:sz w:val="28"/>
        </w:rPr>
        <w:t>Тема 11. Человек и окружающая среда</w:t>
      </w:r>
    </w:p>
    <w:p>
      <w:pPr>
        <w:spacing w:before="0" w:after="0" w:line="264"/>
        <w:ind w:firstLine="600"/>
        <w:jc w:val="both"/>
      </w:pPr>
      <w:r>
        <w:rPr>
          <w:rFonts w:ascii="Times New Roman" w:hAnsi="Times New Roman"/>
          <w:b w:val="false"/>
          <w:i w:val="false"/>
          <w:color w:val="000000"/>
          <w:sz w:val="28"/>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pPr>
        <w:spacing w:before="0" w:after="0" w:line="264"/>
        <w:ind w:firstLine="600"/>
        <w:jc w:val="both"/>
      </w:pPr>
      <w:r>
        <w:rPr>
          <w:rFonts w:ascii="Times New Roman" w:hAnsi="Times New Roman"/>
          <w:b w:val="false"/>
          <w:i w:val="false"/>
          <w:color w:val="000000"/>
          <w:sz w:val="28"/>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pPr>
        <w:spacing w:before="0" w:after="0" w:line="264"/>
        <w:ind w:firstLine="600"/>
        <w:jc w:val="both"/>
      </w:pPr>
      <w:r>
        <w:rPr>
          <w:rFonts w:ascii="Times New Roman" w:hAnsi="Times New Roman"/>
          <w:b w:val="false"/>
          <w:i w:val="false"/>
          <w:color w:val="000000"/>
          <w:sz w:val="28"/>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pPr>
        <w:spacing w:before="0" w:after="0" w:line="264"/>
        <w:ind w:firstLine="600"/>
        <w:jc w:val="both"/>
      </w:pPr>
      <w:r>
        <w:rPr>
          <w:rFonts w:ascii="Times New Roman" w:hAnsi="Times New Roman"/>
          <w:b w:val="false"/>
          <w:i w:val="false"/>
          <w:color w:val="000000"/>
          <w:sz w:val="28"/>
        </w:rPr>
        <w:t xml:space="preserve">Развитие методов мониторинга развития опасных техногенных процессов. </w:t>
      </w:r>
      <w:r>
        <w:rPr>
          <w:rFonts w:ascii="Times New Roman" w:hAnsi="Times New Roman"/>
          <w:b w:val="false"/>
          <w:i/>
          <w:color w:val="000000"/>
          <w:sz w:val="28"/>
        </w:rPr>
        <w:t>Системные исследования перехода к ресурсосберегающей и конкурентоспособной энергетике.</w:t>
      </w:r>
      <w:r>
        <w:rPr>
          <w:rFonts w:ascii="Times New Roman" w:hAnsi="Times New Roman"/>
          <w:b w:val="false"/>
          <w:i/>
          <w:color w:val="000000"/>
          <w:sz w:val="28"/>
        </w:rPr>
        <w:t xml:space="preserve">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экореабилитации экосистем и способов борьбы с биоповреждениями. Реконструкция морских и наземных экосистем.</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pPr>
        <w:spacing w:before="0" w:after="0" w:line="264"/>
        <w:ind w:left="12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фотографии охраняемых растений и животных Красной книги Российской Федерации, Красной книги региона.</w:t>
      </w:r>
    </w:p>
    <w:bookmarkStart w:name="block-42166139" w:id="10"/>
    <w:p>
      <w:pPr>
        <w:sectPr>
          <w:pgSz w:w="11906" w:h="16383" w:orient="portrait"/>
        </w:sectPr>
      </w:pPr>
    </w:p>
    <w:bookmarkEnd w:id="10"/>
    <w:bookmarkEnd w:id="9"/>
    <w:bookmarkStart w:name="block-42166140" w:id="11"/>
    <w:p>
      <w:pPr>
        <w:spacing w:before="0" w:after="0" w:line="264"/>
        <w:ind w:left="120"/>
        <w:jc w:val="left"/>
      </w:pPr>
      <w:r>
        <w:rPr>
          <w:rFonts w:ascii="Times New Roman" w:hAnsi="Times New Roman"/>
          <w:b/>
          <w:i w:val="false"/>
          <w:color w:val="000000"/>
          <w:sz w:val="28"/>
        </w:rPr>
        <w:t>ПЛАНИРУЕМЫЕ РЕЗУЛЬТАТЫ ОСВОЕНИЯ ПРОГРАММЫ ПО БИОЛОГИИ НА УРОВНЕ СРЕДНЕГО ОБЩЕГО ОБРАЗОВАНИЯ</w:t>
      </w:r>
    </w:p>
    <w:p>
      <w:pPr>
        <w:spacing w:before="0" w:after="0" w:line="264"/>
        <w:ind w:left="120"/>
        <w:jc w:val="left"/>
      </w:pPr>
    </w:p>
    <w:p>
      <w:pPr>
        <w:spacing w:before="0" w:after="0" w:line="264"/>
        <w:ind w:left="120"/>
        <w:jc w:val="left"/>
      </w:pPr>
      <w:r>
        <w:rPr>
          <w:rFonts w:ascii="Times New Roman" w:hAnsi="Times New Roman"/>
          <w:b/>
          <w:i w:val="false"/>
          <w:color w:val="000000"/>
          <w:sz w:val="28"/>
        </w:rPr>
        <w:t>ЛИЧНОСТНЫЕ РЕЗУЛЬТАТЫ</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pPr>
        <w:spacing w:before="0" w:after="0" w:line="264"/>
        <w:ind w:firstLine="600"/>
        <w:jc w:val="both"/>
      </w:pPr>
      <w:r>
        <w:rPr>
          <w:rFonts w:ascii="Times New Roman" w:hAnsi="Times New Roman"/>
          <w:b w:val="false"/>
          <w:i w:val="false"/>
          <w:color w:val="000000"/>
          <w:sz w:val="28"/>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Pr>
          <w:rFonts w:ascii="Times New Roman" w:hAnsi="Times New Roman"/>
          <w:b w:val="false"/>
          <w:i/>
          <w:color w:val="000000"/>
          <w:sz w:val="28"/>
        </w:rPr>
        <w:t>наличие мотивации</w:t>
      </w:r>
      <w:r>
        <w:rPr>
          <w:rFonts w:ascii="Times New Roman" w:hAnsi="Times New Roman"/>
          <w:b w:val="false"/>
          <w:i w:val="false"/>
          <w:color w:val="000000"/>
          <w:sz w:val="28"/>
        </w:rPr>
        <w:t xml:space="preserve"> к обучению биологии, </w:t>
      </w:r>
      <w:r>
        <w:rPr>
          <w:rFonts w:ascii="Times New Roman" w:hAnsi="Times New Roman"/>
          <w:b w:val="false"/>
          <w:i/>
          <w:color w:val="000000"/>
          <w:sz w:val="28"/>
        </w:rPr>
        <w:t>целенаправленное развитие</w:t>
      </w:r>
      <w:r>
        <w:rPr>
          <w:rFonts w:ascii="Times New Roman" w:hAnsi="Times New Roman"/>
          <w:b w:val="false"/>
          <w:i w:val="false"/>
          <w:color w:val="000000"/>
          <w:sz w:val="28"/>
        </w:rPr>
        <w:t xml:space="preserve"> внутренних убеждений личности на основе ключевых ценностей и исторических традиций развития биологического знания, </w:t>
      </w:r>
      <w:r>
        <w:rPr>
          <w:rFonts w:ascii="Times New Roman" w:hAnsi="Times New Roman"/>
          <w:b w:val="false"/>
          <w:i/>
          <w:color w:val="000000"/>
          <w:sz w:val="28"/>
        </w:rPr>
        <w:t>готовность и способность</w:t>
      </w:r>
      <w:r>
        <w:rPr>
          <w:rFonts w:ascii="Times New Roman" w:hAnsi="Times New Roman"/>
          <w:b w:val="false"/>
          <w:i/>
          <w:color w:val="000000"/>
          <w:sz w:val="28"/>
        </w:rPr>
        <w:t xml:space="preserve"> </w:t>
      </w:r>
      <w:r>
        <w:rPr>
          <w:rFonts w:ascii="Times New Roman" w:hAnsi="Times New Roman"/>
          <w:b w:val="false"/>
          <w:i w:val="false"/>
          <w:color w:val="000000"/>
          <w:sz w:val="28"/>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Pr>
          <w:rFonts w:ascii="Times New Roman" w:hAnsi="Times New Roman"/>
          <w:b w:val="false"/>
          <w:i/>
          <w:color w:val="000000"/>
          <w:sz w:val="28"/>
        </w:rPr>
        <w:t>наличие правосознания</w:t>
      </w:r>
      <w:r>
        <w:rPr>
          <w:rFonts w:ascii="Times New Roman" w:hAnsi="Times New Roman"/>
          <w:b w:val="false"/>
          <w:i w:val="false"/>
          <w:color w:val="000000"/>
          <w:sz w:val="28"/>
        </w:rPr>
        <w:t xml:space="preserve"> экологической культуры, </w:t>
      </w:r>
      <w:r>
        <w:rPr>
          <w:rFonts w:ascii="Times New Roman" w:hAnsi="Times New Roman"/>
          <w:b w:val="false"/>
          <w:i/>
          <w:color w:val="000000"/>
          <w:sz w:val="28"/>
        </w:rPr>
        <w:t>способности</w:t>
      </w:r>
      <w:r>
        <w:rPr>
          <w:rFonts w:ascii="Times New Roman" w:hAnsi="Times New Roman"/>
          <w:b w:val="false"/>
          <w:i/>
          <w:color w:val="000000"/>
          <w:sz w:val="28"/>
        </w:rPr>
        <w:t xml:space="preserve"> ставить</w:t>
      </w:r>
      <w:r>
        <w:rPr>
          <w:rFonts w:ascii="Times New Roman" w:hAnsi="Times New Roman"/>
          <w:b w:val="false"/>
          <w:i w:val="false"/>
          <w:color w:val="000000"/>
          <w:sz w:val="28"/>
        </w:rPr>
        <w:t xml:space="preserve"> цели и строить жизненные планы.</w:t>
      </w: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line="264"/>
        <w:ind w:firstLine="600"/>
        <w:jc w:val="both"/>
      </w:pPr>
      <w:r>
        <w:rPr>
          <w:rFonts w:ascii="Times New Roman" w:hAnsi="Times New Roman"/>
          <w:b w:val="false"/>
          <w:i w:val="false"/>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spacing w:before="0" w:after="0" w:line="264"/>
        <w:ind w:firstLine="600"/>
        <w:jc w:val="both"/>
      </w:pPr>
      <w:r>
        <w:rPr>
          <w:rFonts w:ascii="Times New Roman" w:hAnsi="Times New Roman"/>
          <w:b w:val="false"/>
          <w:i w:val="false"/>
          <w:color w:val="000000"/>
          <w:sz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pPr>
        <w:spacing w:before="0" w:after="0" w:line="264"/>
        <w:ind w:firstLine="600"/>
        <w:jc w:val="both"/>
      </w:pPr>
      <w:r>
        <w:rPr>
          <w:rFonts w:ascii="Times New Roman" w:hAnsi="Times New Roman"/>
          <w:b w:val="false"/>
          <w:i w:val="false"/>
          <w:color w:val="000000"/>
          <w:sz w:val="28"/>
        </w:rPr>
        <w:t>способность определять собственную позицию по отношению к явлениям современной жизни и объяснять её;</w:t>
      </w:r>
    </w:p>
    <w:p>
      <w:pPr>
        <w:spacing w:before="0" w:after="0" w:line="264"/>
        <w:ind w:firstLine="600"/>
        <w:jc w:val="both"/>
      </w:pPr>
      <w:r>
        <w:rPr>
          <w:rFonts w:ascii="Times New Roman" w:hAnsi="Times New Roman"/>
          <w:b w:val="false"/>
          <w:i w:val="false"/>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pPr>
        <w:spacing w:before="0" w:after="0" w:line="264"/>
        <w:ind w:firstLine="600"/>
        <w:jc w:val="both"/>
      </w:pPr>
      <w:r>
        <w:rPr>
          <w:rFonts w:ascii="Times New Roman" w:hAnsi="Times New Roman"/>
          <w:b w:val="false"/>
          <w:i w:val="false"/>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spacing w:before="0" w:after="0" w:line="264"/>
        <w:ind w:firstLine="600"/>
        <w:jc w:val="both"/>
      </w:pPr>
      <w:r>
        <w:rPr>
          <w:rFonts w:ascii="Times New Roman" w:hAnsi="Times New Roman"/>
          <w:b w:val="false"/>
          <w:i w:val="false"/>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pPr>
        <w:spacing w:before="0" w:after="0" w:line="264"/>
        <w:ind w:firstLine="600"/>
        <w:jc w:val="both"/>
      </w:pPr>
      <w:r>
        <w:rPr>
          <w:rFonts w:ascii="Times New Roman" w:hAnsi="Times New Roman"/>
          <w:b w:val="false"/>
          <w:i w:val="false"/>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pPr>
        <w:spacing w:before="0" w:after="0" w:line="264"/>
        <w:ind w:firstLine="600"/>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осознание духовных ценностей российского народа;</w:t>
      </w:r>
    </w:p>
    <w:p>
      <w:pPr>
        <w:spacing w:before="0" w:after="0" w:line="264"/>
        <w:ind w:firstLine="600"/>
        <w:jc w:val="both"/>
      </w:pPr>
      <w:r>
        <w:rPr>
          <w:rFonts w:ascii="Times New Roman" w:hAnsi="Times New Roman"/>
          <w:b w:val="false"/>
          <w:i w:val="false"/>
          <w:color w:val="000000"/>
          <w:sz w:val="28"/>
        </w:rPr>
        <w:t>сформированность нравственного сознания, этического поведения;</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spacing w:before="0" w:after="0" w:line="264"/>
        <w:ind w:firstLine="600"/>
        <w:jc w:val="both"/>
      </w:pPr>
      <w:r>
        <w:rPr>
          <w:rFonts w:ascii="Times New Roman" w:hAnsi="Times New Roman"/>
          <w:b w:val="false"/>
          <w:i w:val="false"/>
          <w:color w:val="000000"/>
          <w:sz w:val="28"/>
        </w:rPr>
        <w:t>понимание эмоционального воздействия живой природы и её ценности;</w:t>
      </w:r>
    </w:p>
    <w:p>
      <w:pPr>
        <w:spacing w:before="0" w:after="0" w:line="264"/>
        <w:ind w:firstLine="60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i w:val="false"/>
          <w:color w:val="000000"/>
          <w:sz w:val="28"/>
        </w:rPr>
        <w:t>5)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pPr>
        <w:spacing w:before="0" w:after="0" w:line="264"/>
        <w:ind w:firstLine="600"/>
        <w:jc w:val="both"/>
      </w:pPr>
      <w:r>
        <w:rPr>
          <w:rFonts w:ascii="Times New Roman" w:hAnsi="Times New Roman"/>
          <w:b w:val="false"/>
          <w:i w:val="false"/>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pPr>
        <w:spacing w:before="0" w:after="0" w:line="264"/>
        <w:ind w:firstLine="600"/>
        <w:jc w:val="both"/>
      </w:pPr>
      <w:r>
        <w:rPr>
          <w:rFonts w:ascii="Times New Roman" w:hAnsi="Times New Roman"/>
          <w:b w:val="false"/>
          <w:i w:val="false"/>
          <w:color w:val="000000"/>
          <w:sz w:val="28"/>
        </w:rPr>
        <w:t>осознание последствий и неприятия вредных привычек (употребления алкоголя, наркотиков, курения);</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готовность к труду, осознание ценности мастерства, трудолюбие;</w:t>
      </w:r>
    </w:p>
    <w:p>
      <w:pPr>
        <w:spacing w:before="0" w:after="0" w:line="264"/>
        <w:ind w:firstLine="600"/>
        <w:jc w:val="both"/>
      </w:pPr>
      <w:r>
        <w:rPr>
          <w:rFonts w:ascii="Times New Roman" w:hAnsi="Times New Roman"/>
          <w:b w:val="false"/>
          <w:i w:val="false"/>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целесообразное отношение к природе как источнику жизни на Земле, основе её существования;</w:t>
      </w:r>
    </w:p>
    <w:p>
      <w:pPr>
        <w:spacing w:before="0" w:after="0" w:line="264"/>
        <w:ind w:firstLine="600"/>
        <w:jc w:val="both"/>
      </w:pPr>
      <w:r>
        <w:rPr>
          <w:rFonts w:ascii="Times New Roman" w:hAnsi="Times New Roman"/>
          <w:b w:val="false"/>
          <w:i w:val="false"/>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val="false"/>
          <w:i w:val="false"/>
          <w:color w:val="000000"/>
          <w:sz w:val="28"/>
        </w:rPr>
        <w:t>осознание глобального характера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pPr>
        <w:spacing w:before="0" w:after="0" w:line="264"/>
        <w:ind w:firstLine="600"/>
        <w:jc w:val="both"/>
      </w:pPr>
      <w:r>
        <w:rPr>
          <w:rFonts w:ascii="Times New Roman" w:hAnsi="Times New Roman"/>
          <w:b w:val="false"/>
          <w:i w:val="false"/>
          <w:color w:val="000000"/>
          <w:sz w:val="28"/>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pPr>
        <w:spacing w:before="0" w:after="0" w:line="264"/>
        <w:ind w:firstLine="600"/>
        <w:jc w:val="both"/>
      </w:pPr>
      <w:r>
        <w:rPr>
          <w:rFonts w:ascii="Times New Roman" w:hAnsi="Times New Roman"/>
          <w:b w:val="false"/>
          <w:i w:val="false"/>
          <w:color w:val="000000"/>
          <w:sz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spacing w:before="0" w:after="0" w:line="264"/>
        <w:ind w:firstLine="60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w:t>
      </w:r>
    </w:p>
    <w:p>
      <w:pPr>
        <w:spacing w:before="0" w:after="0" w:line="264"/>
        <w:ind w:firstLine="600"/>
        <w:jc w:val="both"/>
      </w:pPr>
      <w:r>
        <w:rPr>
          <w:rFonts w:ascii="Times New Roman" w:hAnsi="Times New Roman"/>
          <w:b w:val="false"/>
          <w:i w:val="false"/>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pPr>
        <w:spacing w:before="0" w:after="0" w:line="264"/>
        <w:ind w:firstLine="600"/>
        <w:jc w:val="both"/>
      </w:pPr>
      <w:r>
        <w:rPr>
          <w:rFonts w:ascii="Times New Roman" w:hAnsi="Times New Roman"/>
          <w:b w:val="false"/>
          <w:i w:val="false"/>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pPr>
        <w:spacing w:before="0" w:after="0" w:line="264"/>
        <w:ind w:firstLine="600"/>
        <w:jc w:val="both"/>
      </w:pPr>
      <w:r>
        <w:rPr>
          <w:rFonts w:ascii="Times New Roman" w:hAnsi="Times New Roman"/>
          <w:b w:val="false"/>
          <w:i w:val="false"/>
          <w:color w:val="000000"/>
          <w:sz w:val="28"/>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pPr>
        <w:spacing w:before="0" w:after="0" w:line="264"/>
        <w:ind w:firstLine="600"/>
        <w:jc w:val="both"/>
      </w:pPr>
      <w:r>
        <w:rPr>
          <w:rFonts w:ascii="Times New Roman" w:hAnsi="Times New Roman"/>
          <w:b w:val="false"/>
          <w:i w:val="false"/>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pPr>
        <w:spacing w:before="0" w:after="0" w:line="264"/>
        <w:ind w:firstLine="600"/>
        <w:jc w:val="both"/>
      </w:pPr>
      <w:r>
        <w:rPr>
          <w:rFonts w:ascii="Times New Roman" w:hAnsi="Times New Roman"/>
          <w:b w:val="false"/>
          <w:i w:val="false"/>
          <w:color w:val="000000"/>
          <w:sz w:val="28"/>
        </w:rPr>
        <w:t>способность самостоятельно использовать биологические знания для решения проблем в реальных жизненных ситуациях;</w:t>
      </w:r>
    </w:p>
    <w:p>
      <w:pPr>
        <w:spacing w:before="0" w:after="0" w:line="264"/>
        <w:ind w:firstLine="600"/>
        <w:jc w:val="both"/>
      </w:pPr>
      <w:r>
        <w:rPr>
          <w:rFonts w:ascii="Times New Roman" w:hAnsi="Times New Roman"/>
          <w:b w:val="false"/>
          <w:i w:val="false"/>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pPr>
        <w:spacing w:before="0" w:after="0" w:line="264"/>
        <w:ind w:firstLine="600"/>
        <w:jc w:val="both"/>
      </w:pPr>
      <w:r>
        <w:rPr>
          <w:rFonts w:ascii="Times New Roman" w:hAnsi="Times New Roman"/>
          <w:b w:val="false"/>
          <w:i w:val="false"/>
          <w:color w:val="000000"/>
          <w:sz w:val="28"/>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pPr>
        <w:spacing w:before="0" w:after="0" w:line="264"/>
        <w:ind w:firstLine="600"/>
        <w:jc w:val="both"/>
      </w:pPr>
      <w:r>
        <w:rPr>
          <w:rFonts w:ascii="Times New Roman" w:hAnsi="Times New Roman"/>
          <w:b w:val="false"/>
          <w:i w:val="false"/>
          <w:color w:val="000000"/>
          <w:sz w:val="28"/>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spacing w:before="0" w:after="0" w:line="264"/>
        <w:ind w:firstLine="600"/>
        <w:jc w:val="both"/>
      </w:pPr>
      <w:r>
        <w:rPr>
          <w:rFonts w:ascii="Times New Roman" w:hAnsi="Times New Roman"/>
          <w:b w:val="false"/>
          <w:i w:val="false"/>
          <w:color w:val="000000"/>
          <w:sz w:val="28"/>
        </w:rPr>
        <w:t>Метапредметные результаты освоения программы среднего общего образования должны отражать:</w:t>
      </w:r>
    </w:p>
    <w:p>
      <w:pPr>
        <w:spacing w:before="0" w:after="0" w:line="264"/>
        <w:ind w:firstLine="600"/>
        <w:jc w:val="both"/>
      </w:pP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самостоятельно формулировать и актуализировать проблему, рассматривать её всесторонне;</w:t>
      </w:r>
    </w:p>
    <w:p>
      <w:pPr>
        <w:spacing w:before="0" w:after="0" w:line="264"/>
        <w:ind w:firstLine="600"/>
        <w:jc w:val="both"/>
      </w:pPr>
      <w:r>
        <w:rPr>
          <w:rFonts w:ascii="Times New Roman" w:hAnsi="Times New Roman"/>
          <w:b w:val="false"/>
          <w:i w:val="false"/>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pPr>
        <w:spacing w:before="0" w:after="0" w:line="264"/>
        <w:ind w:firstLine="600"/>
        <w:jc w:val="both"/>
      </w:pPr>
      <w:r>
        <w:rPr>
          <w:rFonts w:ascii="Times New Roman" w:hAnsi="Times New Roman"/>
          <w:b w:val="false"/>
          <w:i w:val="false"/>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pPr>
        <w:spacing w:before="0" w:after="0" w:line="264"/>
        <w:ind w:firstLine="600"/>
        <w:jc w:val="both"/>
      </w:pPr>
      <w:r>
        <w:rPr>
          <w:rFonts w:ascii="Times New Roman" w:hAnsi="Times New Roman"/>
          <w:b w:val="false"/>
          <w:i w:val="false"/>
          <w:color w:val="000000"/>
          <w:sz w:val="28"/>
        </w:rPr>
        <w:t>использовать биологические понятия для объяснения фактов и явлений живой природы;</w:t>
      </w:r>
    </w:p>
    <w:p>
      <w:pPr>
        <w:spacing w:before="0" w:after="0" w:line="264"/>
        <w:ind w:firstLine="600"/>
        <w:jc w:val="both"/>
      </w:pPr>
      <w:r>
        <w:rPr>
          <w:rFonts w:ascii="Times New Roman" w:hAnsi="Times New Roman"/>
          <w:b w:val="false"/>
          <w:i w:val="false"/>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pPr>
        <w:spacing w:before="0" w:after="0" w:line="264"/>
        <w:ind w:firstLine="600"/>
        <w:jc w:val="both"/>
      </w:pPr>
      <w:r>
        <w:rPr>
          <w:rFonts w:ascii="Times New Roman" w:hAnsi="Times New Roman"/>
          <w:b w:val="false"/>
          <w:i w:val="false"/>
          <w:color w:val="000000"/>
          <w:sz w:val="28"/>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spacing w:before="0" w:after="0" w:line="264"/>
        <w:ind w:firstLine="600"/>
        <w:jc w:val="both"/>
      </w:pPr>
      <w:r>
        <w:rPr>
          <w:rFonts w:ascii="Times New Roman" w:hAnsi="Times New Roman"/>
          <w:b w:val="false"/>
          <w:i w:val="false"/>
          <w:color w:val="000000"/>
          <w:sz w:val="28"/>
        </w:rPr>
        <w:t>вносить коррективы в деятельность, оценивать соответствие результатов целям, оценивать риски последствий деятельности;</w:t>
      </w:r>
    </w:p>
    <w:p>
      <w:pPr>
        <w:spacing w:before="0" w:after="0" w:line="264"/>
        <w:ind w:firstLine="60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spacing w:before="0" w:after="0" w:line="264"/>
        <w:ind w:firstLine="600"/>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pPr>
        <w:spacing w:before="0" w:after="0" w:line="264"/>
        <w:ind w:firstLine="600"/>
        <w:jc w:val="both"/>
      </w:pPr>
      <w:r>
        <w:rPr>
          <w:rFonts w:ascii="Times New Roman" w:hAnsi="Times New Roman"/>
          <w:b w:val="false"/>
          <w:i w:val="false"/>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pPr>
        <w:spacing w:before="0" w:after="0" w:line="264"/>
        <w:ind w:firstLine="600"/>
        <w:jc w:val="both"/>
      </w:pPr>
      <w:r>
        <w:rPr>
          <w:rFonts w:ascii="Times New Roman" w:hAnsi="Times New Roman"/>
          <w:b w:val="false"/>
          <w:i w:val="false"/>
          <w:color w:val="000000"/>
          <w:sz w:val="28"/>
        </w:rPr>
        <w:t>формировать научный тип мышления, владеть научной терминологией, ключевыми понятиями и методами;</w:t>
      </w:r>
    </w:p>
    <w:p>
      <w:pPr>
        <w:spacing w:before="0" w:after="0" w:line="264"/>
        <w:ind w:firstLine="60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before="0" w:after="0" w:line="264"/>
        <w:ind w:firstLine="60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before="0" w:after="0" w:line="264"/>
        <w:ind w:firstLine="600"/>
        <w:jc w:val="both"/>
      </w:pPr>
      <w:r>
        <w:rPr>
          <w:rFonts w:ascii="Times New Roman" w:hAnsi="Times New Roman"/>
          <w:b w:val="false"/>
          <w:i w:val="false"/>
          <w:color w:val="000000"/>
          <w:sz w:val="28"/>
        </w:rPr>
        <w:t>давать оценку новым ситуациям, оценивать приобретённый опыт;</w:t>
      </w:r>
    </w:p>
    <w:p>
      <w:pPr>
        <w:spacing w:before="0" w:after="0" w:line="264"/>
        <w:ind w:firstLine="600"/>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spacing w:before="0" w:after="0" w:line="264"/>
        <w:ind w:firstLine="600"/>
        <w:jc w:val="both"/>
      </w:pPr>
      <w:r>
        <w:rPr>
          <w:rFonts w:ascii="Times New Roman" w:hAnsi="Times New Roman"/>
          <w:b w:val="false"/>
          <w:i w:val="false"/>
          <w:color w:val="000000"/>
          <w:sz w:val="28"/>
        </w:rPr>
        <w:t>уметь переносить знания в познавательную и практическую области жизнедеятельности;</w:t>
      </w:r>
    </w:p>
    <w:p>
      <w:pPr>
        <w:spacing w:before="0" w:after="0" w:line="264"/>
        <w:ind w:firstLine="600"/>
        <w:jc w:val="both"/>
      </w:pPr>
      <w:r>
        <w:rPr>
          <w:rFonts w:ascii="Times New Roman" w:hAnsi="Times New Roman"/>
          <w:b w:val="false"/>
          <w:i w:val="false"/>
          <w:color w:val="000000"/>
          <w:sz w:val="28"/>
        </w:rPr>
        <w:t>уметь интегрировать знания из разных предметных областей;</w:t>
      </w:r>
    </w:p>
    <w:p>
      <w:pPr>
        <w:spacing w:before="0" w:after="0" w:line="264"/>
        <w:ind w:firstLine="600"/>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pPr>
        <w:spacing w:before="0" w:after="0" w:line="264"/>
        <w:ind w:firstLine="600"/>
        <w:jc w:val="both"/>
      </w:pPr>
      <w:r>
        <w:rPr>
          <w:rFonts w:ascii="Times New Roman" w:hAnsi="Times New Roman"/>
          <w:b w:val="false"/>
          <w:i w:val="false"/>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pPr>
        <w:spacing w:before="0" w:after="0" w:line="264"/>
        <w:ind w:firstLine="600"/>
        <w:jc w:val="both"/>
      </w:pPr>
      <w:r>
        <w:rPr>
          <w:rFonts w:ascii="Times New Roman" w:hAnsi="Times New Roman"/>
          <w:b w:val="false"/>
          <w:i w:val="false"/>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биологической информации (схемы, графики, диаграммы, таблицы, рисунки и другое);</w:t>
      </w:r>
    </w:p>
    <w:p>
      <w:pPr>
        <w:spacing w:before="0" w:after="0" w:line="264"/>
        <w:ind w:firstLine="600"/>
        <w:jc w:val="both"/>
      </w:pPr>
      <w:r>
        <w:rPr>
          <w:rFonts w:ascii="Times New Roman" w:hAnsi="Times New Roman"/>
          <w:b w:val="false"/>
          <w:i w:val="false"/>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pPr>
        <w:spacing w:before="0" w:after="0" w:line="264"/>
        <w:ind w:firstLine="600"/>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firstLine="600"/>
        <w:jc w:val="both"/>
      </w:pPr>
      <w:r>
        <w:rPr>
          <w:rFonts w:ascii="Times New Roman" w:hAnsi="Times New Roman"/>
          <w:b/>
          <w:i w:val="false"/>
          <w:color w:val="000000"/>
          <w:sz w:val="28"/>
        </w:rPr>
        <w:t>Овладение универсальными коммуникативными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pPr>
        <w:spacing w:before="0" w:after="0" w:line="264"/>
        <w:ind w:firstLine="600"/>
        <w:jc w:val="both"/>
      </w:pPr>
      <w:r>
        <w:rPr>
          <w:rFonts w:ascii="Times New Roman" w:hAnsi="Times New Roman"/>
          <w:b w:val="false"/>
          <w:i w:val="false"/>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pPr>
        <w:spacing w:before="0" w:after="0" w:line="264"/>
        <w:ind w:firstLine="600"/>
        <w:jc w:val="both"/>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spacing w:before="0" w:after="0" w:line="264"/>
        <w:ind w:firstLine="600"/>
        <w:jc w:val="both"/>
      </w:pPr>
      <w:r>
        <w:rPr>
          <w:rFonts w:ascii="Times New Roman" w:hAnsi="Times New Roman"/>
          <w:b w:val="false"/>
          <w:i w:val="false"/>
          <w:color w:val="000000"/>
          <w:sz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pPr>
        <w:spacing w:before="0" w:after="0" w:line="264"/>
        <w:ind w:firstLine="600"/>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spacing w:before="0" w:after="0" w:line="264"/>
        <w:ind w:firstLine="600"/>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w:t>
      </w:r>
    </w:p>
    <w:p>
      <w:pPr>
        <w:spacing w:before="0" w:after="0" w:line="264"/>
        <w:ind w:firstLine="60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line="264"/>
        <w:ind w:firstLine="600"/>
        <w:jc w:val="both"/>
      </w:pPr>
      <w:r>
        <w:rPr>
          <w:rFonts w:ascii="Times New Roman" w:hAnsi="Times New Roman"/>
          <w:b/>
          <w:i w:val="false"/>
          <w:color w:val="000000"/>
          <w:sz w:val="28"/>
        </w:rPr>
        <w:t>Овладение универсальными регулятивными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использовать биологические знания для выявления проблем и их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pPr>
        <w:spacing w:before="0" w:after="0" w:line="264"/>
        <w:ind w:firstLine="60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spacing w:before="0" w:after="0" w:line="264"/>
        <w:ind w:firstLine="600"/>
        <w:jc w:val="both"/>
      </w:pPr>
      <w:r>
        <w:rPr>
          <w:rFonts w:ascii="Times New Roman" w:hAnsi="Times New Roman"/>
          <w:b w:val="false"/>
          <w:i w:val="false"/>
          <w:color w:val="000000"/>
          <w:sz w:val="28"/>
        </w:rPr>
        <w:t>давать оценку новым ситуациям;</w:t>
      </w:r>
    </w:p>
    <w:p>
      <w:pPr>
        <w:spacing w:before="0" w:after="0" w:line="264"/>
        <w:ind w:firstLine="600"/>
        <w:jc w:val="both"/>
      </w:pPr>
      <w:r>
        <w:rPr>
          <w:rFonts w:ascii="Times New Roman" w:hAnsi="Times New Roman"/>
          <w:b w:val="false"/>
          <w:i w:val="false"/>
          <w:color w:val="000000"/>
          <w:sz w:val="28"/>
        </w:rPr>
        <w:t>расширять рамки учебного предмета на основе личных предпочтений;</w:t>
      </w:r>
    </w:p>
    <w:p>
      <w:pPr>
        <w:spacing w:before="0" w:after="0" w:line="264"/>
        <w:ind w:firstLine="600"/>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spacing w:before="0" w:after="0" w:line="264"/>
        <w:ind w:firstLine="600"/>
        <w:jc w:val="both"/>
      </w:pPr>
      <w:r>
        <w:rPr>
          <w:rFonts w:ascii="Times New Roman" w:hAnsi="Times New Roman"/>
          <w:b w:val="false"/>
          <w:i w:val="false"/>
          <w:color w:val="000000"/>
          <w:sz w:val="28"/>
        </w:rPr>
        <w:t>оценивать приобретённый опыт;</w:t>
      </w:r>
    </w:p>
    <w:p>
      <w:pPr>
        <w:spacing w:before="0" w:after="0" w:line="264"/>
        <w:ind w:firstLine="600"/>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самоконтроль:</w:t>
      </w:r>
    </w:p>
    <w:p>
      <w:pPr>
        <w:spacing w:before="0" w:after="0" w:line="264"/>
        <w:ind w:firstLine="600"/>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spacing w:before="0" w:after="0" w:line="264"/>
        <w:ind w:firstLine="600"/>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pPr>
        <w:spacing w:before="0" w:after="0" w:line="264"/>
        <w:ind w:firstLine="60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принимать себя, понимая свои недостатки и достоинства;</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признавать своё право и право других на ошибки;</w:t>
      </w:r>
    </w:p>
    <w:p>
      <w:pPr>
        <w:spacing w:before="0" w:after="0" w:line="264"/>
        <w:ind w:firstLine="600"/>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ind w:left="120"/>
        <w:jc w:val="left"/>
      </w:pPr>
      <w:r>
        <w:rPr>
          <w:rFonts w:ascii="Times New Roman" w:hAnsi="Times New Roman"/>
          <w:b/>
          <w:i w:val="false"/>
          <w:color w:val="000000"/>
          <w:sz w:val="28"/>
        </w:rPr>
        <w:t>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содержания учебного предмета «Биология» на углублённом уровне ориентированы на обеспечение профильного обучения </w:t>
      </w:r>
      <w:r>
        <w:rPr>
          <w:rFonts w:ascii="Times New Roman" w:hAnsi="Times New Roman"/>
          <w:b w:val="false"/>
          <w:i w:val="false"/>
          <w:color w:val="000000"/>
          <w:sz w:val="28"/>
        </w:rPr>
        <w:t>обучающихся</w:t>
      </w:r>
      <w:r>
        <w:rPr>
          <w:rFonts w:ascii="Times New Roman" w:hAnsi="Times New Roman"/>
          <w:b w:val="false"/>
          <w:i w:val="false"/>
          <w:color w:val="000000"/>
          <w:sz w:val="28"/>
        </w:rPr>
        <w:t xml:space="preserve">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учебного предмета «Биология» в </w:t>
      </w:r>
      <w:r>
        <w:rPr>
          <w:rFonts w:ascii="Times New Roman" w:hAnsi="Times New Roman"/>
          <w:b/>
          <w:i/>
          <w:color w:val="000000"/>
          <w:sz w:val="28"/>
        </w:rPr>
        <w:t>10 классе</w:t>
      </w:r>
      <w:r>
        <w:rPr>
          <w:rFonts w:ascii="Times New Roman" w:hAnsi="Times New Roman"/>
          <w:b w:val="false"/>
          <w:i w:val="false"/>
          <w:color w:val="000000"/>
          <w:sz w:val="28"/>
        </w:rPr>
        <w:t xml:space="preserve"> должны отражать:</w:t>
      </w:r>
    </w:p>
    <w:p>
      <w:pPr>
        <w:spacing w:before="0" w:after="0" w:line="264"/>
        <w:ind w:firstLine="600"/>
        <w:jc w:val="both"/>
      </w:pPr>
      <w:r>
        <w:rPr>
          <w:rFonts w:ascii="Times New Roman" w:hAnsi="Times New Roman"/>
          <w:b w:val="false"/>
          <w:i w:val="false"/>
          <w:color w:val="000000"/>
          <w:sz w:val="28"/>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pPr>
        <w:spacing w:before="0" w:after="0" w:line="264"/>
        <w:ind w:firstLine="600"/>
        <w:jc w:val="both"/>
      </w:pPr>
      <w:r>
        <w:rPr>
          <w:rFonts w:ascii="Times New Roman" w:hAnsi="Times New Roman"/>
          <w:b w:val="false"/>
          <w:i w:val="false"/>
          <w:color w:val="000000"/>
          <w:sz w:val="28"/>
        </w:rPr>
        <w:t>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(комплементарности);</w:t>
      </w:r>
    </w:p>
    <w:p>
      <w:pPr>
        <w:spacing w:before="0" w:after="0" w:line="264"/>
        <w:ind w:firstLine="600"/>
        <w:jc w:val="both"/>
      </w:pPr>
      <w:r>
        <w:rPr>
          <w:rFonts w:ascii="Times New Roman" w:hAnsi="Times New Roman"/>
          <w:b w:val="false"/>
          <w:i w:val="false"/>
          <w:color w:val="000000"/>
          <w:sz w:val="28"/>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pPr>
        <w:spacing w:before="0" w:after="0" w:line="264"/>
        <w:ind w:firstLine="600"/>
        <w:jc w:val="both"/>
      </w:pPr>
      <w:r>
        <w:rPr>
          <w:rFonts w:ascii="Times New Roman" w:hAnsi="Times New Roman"/>
          <w:b w:val="false"/>
          <w:i w:val="false"/>
          <w:color w:val="000000"/>
          <w:sz w:val="28"/>
        </w:rPr>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pPr>
        <w:spacing w:before="0" w:after="0" w:line="264"/>
        <w:ind w:firstLine="600"/>
        <w:jc w:val="both"/>
      </w:pPr>
      <w:r>
        <w:rPr>
          <w:rFonts w:ascii="Times New Roman" w:hAnsi="Times New Roman"/>
          <w:b w:val="false"/>
          <w:i w:val="false"/>
          <w:color w:val="000000"/>
          <w:sz w:val="28"/>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pPr>
        <w:spacing w:before="0" w:after="0" w:line="264"/>
        <w:ind w:firstLine="600"/>
        <w:jc w:val="both"/>
      </w:pPr>
      <w:r>
        <w:rPr>
          <w:rFonts w:ascii="Times New Roman" w:hAnsi="Times New Roman"/>
          <w:b w:val="false"/>
          <w:i w:val="false"/>
          <w:color w:val="000000"/>
          <w:sz w:val="28"/>
        </w:rPr>
        <w:t>умение выявлять отличительные признаки живых систем, в том числе растений, животных и человека;</w:t>
      </w:r>
    </w:p>
    <w:p>
      <w:pPr>
        <w:spacing w:before="0" w:after="0" w:line="264"/>
        <w:ind w:firstLine="600"/>
        <w:jc w:val="both"/>
      </w:pPr>
      <w:r>
        <w:rPr>
          <w:rFonts w:ascii="Times New Roman" w:hAnsi="Times New Roman"/>
          <w:b w:val="false"/>
          <w:i w:val="false"/>
          <w:color w:val="000000"/>
          <w:sz w:val="28"/>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pPr>
        <w:spacing w:before="0" w:after="0" w:line="264"/>
        <w:ind w:firstLine="600"/>
        <w:jc w:val="both"/>
      </w:pPr>
      <w:r>
        <w:rPr>
          <w:rFonts w:ascii="Times New Roman" w:hAnsi="Times New Roman"/>
          <w:b w:val="false"/>
          <w:i w:val="false"/>
          <w:color w:val="000000"/>
          <w:sz w:val="28"/>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pPr>
        <w:spacing w:before="0" w:after="0" w:line="264"/>
        <w:ind w:firstLine="600"/>
        <w:jc w:val="both"/>
      </w:pPr>
      <w:r>
        <w:rPr>
          <w:rFonts w:ascii="Times New Roman" w:hAnsi="Times New Roman"/>
          <w:b w:val="false"/>
          <w:i w:val="false"/>
          <w:color w:val="000000"/>
          <w:sz w:val="28"/>
        </w:rPr>
        <w:t>умение выполнять лабораторные и практические работы, соблюдать правила при работе с учебным и лабораторным оборудованием;</w:t>
      </w:r>
    </w:p>
    <w:p>
      <w:pPr>
        <w:spacing w:before="0" w:after="0" w:line="264"/>
        <w:ind w:firstLine="600"/>
        <w:jc w:val="both"/>
      </w:pPr>
      <w:r>
        <w:rPr>
          <w:rFonts w:ascii="Times New Roman" w:hAnsi="Times New Roman"/>
          <w:b w:val="false"/>
          <w:i w:val="false"/>
          <w:color w:val="000000"/>
          <w:sz w:val="28"/>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pPr>
        <w:spacing w:before="0" w:after="0" w:line="264"/>
        <w:ind w:firstLine="600"/>
        <w:jc w:val="both"/>
      </w:pPr>
      <w:r>
        <w:rPr>
          <w:rFonts w:ascii="Times New Roman" w:hAnsi="Times New Roman"/>
          <w:b w:val="false"/>
          <w:i w:val="false"/>
          <w:color w:val="000000"/>
          <w:sz w:val="28"/>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pPr>
        <w:spacing w:before="0" w:after="0" w:line="264"/>
        <w:ind w:firstLine="600"/>
        <w:jc w:val="both"/>
      </w:pPr>
      <w:r>
        <w:rPr>
          <w:rFonts w:ascii="Times New Roman" w:hAnsi="Times New Roman"/>
          <w:b w:val="false"/>
          <w:i w:val="false"/>
          <w:color w:val="000000"/>
          <w:sz w:val="28"/>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pPr>
        <w:spacing w:before="0" w:after="0" w:line="264"/>
        <w:ind w:firstLine="600"/>
        <w:jc w:val="both"/>
      </w:pPr>
      <w:r>
        <w:rPr>
          <w:rFonts w:ascii="Times New Roman" w:hAnsi="Times New Roman"/>
          <w:b w:val="false"/>
          <w:i w:val="false"/>
          <w:color w:val="000000"/>
          <w:sz w:val="28"/>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учебного предмета «Биология» в </w:t>
      </w:r>
      <w:r>
        <w:rPr>
          <w:rFonts w:ascii="Times New Roman" w:hAnsi="Times New Roman"/>
          <w:b/>
          <w:i/>
          <w:color w:val="000000"/>
          <w:sz w:val="28"/>
        </w:rPr>
        <w:t>11 классе</w:t>
      </w:r>
      <w:r>
        <w:rPr>
          <w:rFonts w:ascii="Times New Roman" w:hAnsi="Times New Roman"/>
          <w:b w:val="false"/>
          <w:i w:val="false"/>
          <w:color w:val="000000"/>
          <w:sz w:val="28"/>
        </w:rPr>
        <w:t xml:space="preserve"> должны отражать:</w:t>
      </w:r>
    </w:p>
    <w:p>
      <w:pPr>
        <w:spacing w:before="0" w:after="0" w:line="264"/>
        <w:ind w:firstLine="600"/>
        <w:jc w:val="both"/>
      </w:pPr>
      <w:r>
        <w:rPr>
          <w:rFonts w:ascii="Times New Roman" w:hAnsi="Times New Roman"/>
          <w:b w:val="false"/>
          <w:i w:val="false"/>
          <w:color w:val="000000"/>
          <w:sz w:val="28"/>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pPr>
        <w:spacing w:before="0" w:after="0" w:line="264"/>
        <w:ind w:firstLine="600"/>
        <w:jc w:val="both"/>
      </w:pPr>
      <w:r>
        <w:rPr>
          <w:rFonts w:ascii="Times New Roman" w:hAnsi="Times New Roman"/>
          <w:b w:val="false"/>
          <w:i w:val="false"/>
          <w:color w:val="000000"/>
          <w:sz w:val="28"/>
        </w:rPr>
        <w:t>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Вайнберга, зародышевого сходства К. М. Бэра), правила (минимума Ю. Либиха, экологической пирамиды энергии), гипотезы (гипотеза «мира РНК» У. Гилберта);</w:t>
      </w:r>
    </w:p>
    <w:p>
      <w:pPr>
        <w:spacing w:before="0" w:after="0" w:line="264"/>
        <w:ind w:firstLine="600"/>
        <w:jc w:val="both"/>
      </w:pPr>
      <w:r>
        <w:rPr>
          <w:rFonts w:ascii="Times New Roman" w:hAnsi="Times New Roman"/>
          <w:b w:val="false"/>
          <w:i w:val="false"/>
          <w:color w:val="000000"/>
          <w:sz w:val="28"/>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pPr>
        <w:spacing w:before="0" w:after="0" w:line="264"/>
        <w:ind w:firstLine="600"/>
        <w:jc w:val="both"/>
      </w:pPr>
      <w:r>
        <w:rPr>
          <w:rFonts w:ascii="Times New Roman" w:hAnsi="Times New Roman"/>
          <w:b w:val="false"/>
          <w:i w:val="false"/>
          <w:color w:val="000000"/>
          <w:sz w:val="28"/>
        </w:rPr>
        <w:t>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pPr>
        <w:spacing w:before="0" w:after="0" w:line="264"/>
        <w:ind w:firstLine="600"/>
        <w:jc w:val="both"/>
      </w:pPr>
      <w:r>
        <w:rPr>
          <w:rFonts w:ascii="Times New Roman" w:hAnsi="Times New Roman"/>
          <w:b w:val="false"/>
          <w:i w:val="false"/>
          <w:color w:val="000000"/>
          <w:sz w:val="28"/>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pPr>
        <w:spacing w:before="0" w:after="0" w:line="264"/>
        <w:ind w:firstLine="600"/>
        <w:jc w:val="both"/>
      </w:pPr>
      <w:r>
        <w:rPr>
          <w:rFonts w:ascii="Times New Roman" w:hAnsi="Times New Roman"/>
          <w:b w:val="false"/>
          <w:i w:val="false"/>
          <w:color w:val="000000"/>
          <w:sz w:val="28"/>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pPr>
        <w:spacing w:before="0" w:after="0" w:line="264"/>
        <w:ind w:firstLine="600"/>
        <w:jc w:val="both"/>
      </w:pPr>
      <w:r>
        <w:rPr>
          <w:rFonts w:ascii="Times New Roman" w:hAnsi="Times New Roman"/>
          <w:b w:val="false"/>
          <w:i w:val="false"/>
          <w:color w:val="000000"/>
          <w:sz w:val="28"/>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pPr>
        <w:spacing w:before="0" w:after="0" w:line="264"/>
        <w:ind w:firstLine="600"/>
        <w:jc w:val="both"/>
      </w:pPr>
      <w:r>
        <w:rPr>
          <w:rFonts w:ascii="Times New Roman" w:hAnsi="Times New Roman"/>
          <w:b w:val="false"/>
          <w:i w:val="false"/>
          <w:color w:val="000000"/>
          <w:sz w:val="28"/>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pPr>
        <w:spacing w:before="0" w:after="0" w:line="264"/>
        <w:ind w:firstLine="600"/>
        <w:jc w:val="both"/>
      </w:pPr>
      <w:r>
        <w:rPr>
          <w:rFonts w:ascii="Times New Roman" w:hAnsi="Times New Roman"/>
          <w:b w:val="false"/>
          <w:i w:val="false"/>
          <w:color w:val="000000"/>
          <w:sz w:val="28"/>
        </w:rPr>
        <w:t>умение выполнять лабораторные и практические работы, соблюдать правила при работе с учебным и лабораторным оборудованием;</w:t>
      </w:r>
    </w:p>
    <w:p>
      <w:pPr>
        <w:spacing w:before="0" w:after="0" w:line="264"/>
        <w:ind w:firstLine="600"/>
        <w:jc w:val="both"/>
      </w:pPr>
      <w:r>
        <w:rPr>
          <w:rFonts w:ascii="Times New Roman" w:hAnsi="Times New Roman"/>
          <w:b w:val="false"/>
          <w:i w:val="false"/>
          <w:color w:val="000000"/>
          <w:sz w:val="28"/>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pPr>
        <w:spacing w:before="0" w:after="0" w:line="264"/>
        <w:ind w:firstLine="600"/>
        <w:jc w:val="both"/>
      </w:pPr>
      <w:r>
        <w:rPr>
          <w:rFonts w:ascii="Times New Roman" w:hAnsi="Times New Roman"/>
          <w:b w:val="false"/>
          <w:i w:val="false"/>
          <w:color w:val="000000"/>
          <w:sz w:val="28"/>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pPr>
        <w:spacing w:before="0" w:after="0" w:line="264"/>
        <w:ind w:firstLine="600"/>
        <w:jc w:val="both"/>
      </w:pPr>
      <w:r>
        <w:rPr>
          <w:rFonts w:ascii="Times New Roman" w:hAnsi="Times New Roman"/>
          <w:b w:val="false"/>
          <w:i w:val="false"/>
          <w:color w:val="000000"/>
          <w:sz w:val="28"/>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pPr>
        <w:spacing w:before="0" w:after="0" w:line="264"/>
        <w:ind w:firstLine="600"/>
        <w:jc w:val="both"/>
      </w:pPr>
      <w:r>
        <w:rPr>
          <w:rFonts w:ascii="Times New Roman" w:hAnsi="Times New Roman"/>
          <w:b w:val="false"/>
          <w:i w:val="false"/>
          <w:color w:val="000000"/>
          <w:sz w:val="28"/>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bookmarkStart w:name="block-42166140" w:id="12"/>
    <w:p>
      <w:pPr>
        <w:sectPr>
          <w:pgSz w:w="11906" w:h="16383" w:orient="portrait"/>
        </w:sectPr>
      </w:pPr>
    </w:p>
    <w:bookmarkEnd w:id="12"/>
    <w:bookmarkEnd w:id="11"/>
    <w:bookmarkStart w:name="block-42166141"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66"/>
        <w:gridCol w:w="2720"/>
        <w:gridCol w:w="1404"/>
        <w:gridCol w:w="2438"/>
        <w:gridCol w:w="2562"/>
        <w:gridCol w:w="3804"/>
      </w:tblGrid>
      <w:tr>
        <w:trPr>
          <w:trHeight w:val="300" w:hRule="atLeast"/>
          <w:trHeight w:val="144" w:hRule="atLeast"/>
        </w:trPr>
        <w:tc>
          <w:tcPr>
            <w:tcW w:w="4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6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как наука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Живые системы и их изучение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300"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клетки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организация клетки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клетки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 в клетке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p>
        </w:tc>
      </w:tr>
      <w:tr>
        <w:trPr>
          <w:trHeight w:val="109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Наследственная информация и реализация её в клетке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Жизненный цикл клетки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организмов</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развитие организмов</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p>
        </w:tc>
      </w:tr>
      <w:tr>
        <w:trPr>
          <w:trHeight w:val="136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 наука о наследственности и изменчивости организмов</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наследственности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изменчивости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p>
        </w:tc>
      </w:tr>
      <w:tr>
        <w:trPr>
          <w:trHeight w:val="300"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человека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Селекция организмов</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Биотехнология и синтетическая биология</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300"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2662"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66"/>
        <w:gridCol w:w="2720"/>
        <w:gridCol w:w="1404"/>
        <w:gridCol w:w="2438"/>
        <w:gridCol w:w="2562"/>
        <w:gridCol w:w="3804"/>
      </w:tblGrid>
      <w:tr>
        <w:trPr>
          <w:trHeight w:val="300" w:hRule="atLeast"/>
          <w:trHeight w:val="144" w:hRule="atLeast"/>
        </w:trPr>
        <w:tc>
          <w:tcPr>
            <w:tcW w:w="4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6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Зарождение и развитие эволюционных представлений в биологии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Микроэволюция и её результаты</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Макроэволюция и её результаты</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Происхождение и развитие жизни на Земле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Происхождение человека – антропогенез</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p>
        </w:tc>
      </w:tr>
      <w:tr>
        <w:trPr>
          <w:trHeight w:val="190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 наука о взаимоотношениях организмов и надорганизменных систем с окружающей средой</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и среда обитания</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видов и популяций</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p>
        </w:tc>
      </w:tr>
      <w:tr>
        <w:trPr>
          <w:trHeight w:val="109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сообществ. Экологические системы</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глобальная экосистема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окружающая среда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300"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7.5 </w:t>
            </w:r>
          </w:p>
        </w:tc>
        <w:tc>
          <w:tcPr>
            <w:tcW w:w="2662" w:type="dxa"/>
            <w:tcBorders/>
            <w:tcMar>
              <w:top w:w="50" w:type="dxa"/>
              <w:left w:w="100" w:type="dxa"/>
            </w:tcMar>
            <w:vAlign w:val="center"/>
          </w:tcPr>
          <w:p>
            <w:pPr>
              <w:jc w:val="left"/>
            </w:pPr>
          </w:p>
        </w:tc>
      </w:tr>
    </w:tbl>
    <w:p>
      <w:pPr>
        <w:sectPr>
          <w:pgSz w:w="16383" w:h="11906" w:orient="landscape"/>
        </w:sectPr>
      </w:pPr>
    </w:p>
    <w:bookmarkStart w:name="block-42166141" w:id="14"/>
    <w:p>
      <w:pPr>
        <w:sectPr>
          <w:pgSz w:w="16383" w:h="11906" w:orient="landscape"/>
        </w:sectPr>
      </w:pPr>
    </w:p>
    <w:bookmarkEnd w:id="14"/>
    <w:bookmarkEnd w:id="13"/>
    <w:bookmarkStart w:name="block-42166136"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34"/>
        <w:gridCol w:w="3200"/>
        <w:gridCol w:w="1110"/>
        <w:gridCol w:w="2095"/>
        <w:gridCol w:w="2242"/>
        <w:gridCol w:w="1578"/>
        <w:gridCol w:w="2735"/>
      </w:tblGrid>
      <w:tr>
        <w:trPr>
          <w:trHeight w:val="465" w:hRule="atLeast"/>
          <w:trHeight w:val="144" w:hRule="atLeast"/>
        </w:trPr>
        <w:tc>
          <w:tcPr>
            <w:tcW w:w="4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как комплексная наука и как часть современного общества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Живые системы и их свойства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Уровневая организация живых систем</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открытия и изучения клетки. Клеточная теория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97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состав клетки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Минеральные вещества клетки, их биологическая роль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Органические вещества клетки — белки. Лабораторная работа «Обнаружение белков с помощью качественных реакций»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классификация и функции белков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Органические вещества клетки — углеводы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Органические вещества клетки — липиды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31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Нуклеиновые кислоты. ДНК и РНК. Лабораторная работа «Исследование нуклеиновых кислот, выделенных из клеток различных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АТФ. Другие нуклеозидтрифосфаты (НТФ)</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Секвенирование ДНК. Методы геномики, транскриптомики, протеомики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структурной биологии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клеток. Прокариотическая клетка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эукариотической клетки. Практическая работа «Изучение свойств клеточной мембраны»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Поверхностный аппарат клетки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Одномембранные органоиды клетки. Практическая работа «Изучение движения цитоплазмы в растительных клетках»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71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Полуавтономные органоиды клетки: митохондрии, пластиды. Лабораторная работа «Исследование плазмолиза и деплазмолиза в растительных клетках»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Немембранные органоиды клетки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ядра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Сравнительная характеристика клеток эукариот. Лабораторная работа «Изучение строения клеток различных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15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97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Белки-активаторы и белки-ингибиторы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Автотрофный тип обмена веществ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Фотосинтез</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Хемосинтез. Лабораторная работа «Сравнение процессов фотосинтеза и хемосинтеза»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Анаэробные организмы. Виды брожения. Лабораторная работа «Сравнение процессов брожения и дыхания»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Аэробные организмы. Этапы энергетического обмена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мембранного градиента протонов. Синтез АТФ: работа протонной АТФ-синтазы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Реакции матричного синтеза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Транскрипция — матричный синтез РНК</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Трансляция и её этапы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26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Кодирование аминокислот. Роль рибосом в биосинтезе белка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генома у прокариот и эукариот</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Молекулярные механизмы экспрессии генов у эукариот</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Вирусы — внеклеточные формы жизни и облигатные паразиты. Практическая работа «Создание модели вируса»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Вирусные заболевания человека, животных, растений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Нанотехнологии в биологии и медицине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Жизненный цикл клетки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Матричный синтез ДНК</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Хромосомы. Лабораторная работа «Изучение хромосом на готовых микропрепаратах»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клетки — митоз</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44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жизненного цикла клеток</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 как единое целое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Ткани растений. Лабораторная работа «Изучение тканей растений»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Ткани животных и человека. Лабораторная работа «Изучение тканей животных»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Системы органов. Лабораторная работа «Изучение органов цветкового растения»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тела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позвоночных животных. Пищеварительная система человека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позвоночных животных и человека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веществ у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Кровеносная система позвоночных животных и человека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у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у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Иммунная система человека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Раздражимость и регуляция у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Гуморальная регуляция и эндокринная система животных и человека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размножения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Половое размножение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Мейоз</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развитие организмов — онтогенез</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Закладка органов и тканей из зародышевых листков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6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животных. Лабораторная работа «Выявление признаков сходства зародышей позвоночных животных»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развитие растений. Лабораторная работа «Строение органов размножения высших растений»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становления и развития генетики как науки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понятия и символы генетики. Лабораторная работа «Дрозофила как объект генетических исследований»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97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наследования признаков. Моногибридное скрещивание. Практическая работа "Изучение результатов моногибридного скрещивания у дрозофилы"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Цитологические основы моногибридного скрещивания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Анализирующее скрещивание. Неполное доминирование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Дигибридное скрещивание. Практическая работа «Изучение результатов дигибридного скрещивания у дрозофилы»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Цитологические основы дигибридного скрещивания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4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Сцепленное наследование признаков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Хромосомная теория наследственности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пола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Генотип как целостная система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Генетический контроль развития растений, животных и человека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Изменчивость признаков. Виды изменчивости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Модификационная изменчивость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71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Вариационный ряд и вариационная кривая. Лабораторная работа «Исследование закономерностей модификационной изменчивости. Построение вариационного ряда и вариационной кривой»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Генотипическая изменчивость. Комбинативная изменчивость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Мутационная изменчивость. Практическая работа «Мутации у дрозофилы (на готовых микропрепаратах)»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мутационного процесса. Эпигенетика и эпигеномика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человека. Практическая работа «Составление и анализ родословной»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медицинской генетики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55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медицинской генетики в предотвращении и лечении генетических заболеваний человека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понятия селекции. Лабораторная работа «Изучение сортов культурных растений и пород домашних животных»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селекционной работы. Лабораторная работа «Изучение методов селекции растений»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Достижения селекции растений и животных. Практическая работа «Прививка растений»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Сохранение, изучение и использование генетических ресурсов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Биотехнология как наука и отрасль производства. Практическая работа «Изучение объектов биотехнологии»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направления синтетической биологии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Хромосомная и генная инженерия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Медицинские биотехнологии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Резервный урок. Повторение, обобщение, систематизация знаний </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Эволюционная теория Ч. Дарвина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Движущие силы эволюции видов по Ч. Дарвину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за существование, естественный и искусственный отбор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синтетической теории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Этапы эволюционного процесса: микроэволюция и макроэволюция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Популяция — элементарная единица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генетического равновесия Дж. Харди, В. Вайнберга. Лабораторная работа «Выявление изменчивости у особей одного вида»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Элементарные факторы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Эффект основателя. Эффект бутылочного горлышка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Миграции. Изоляции популяций: географическая, биологическая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Естественный отбор — направляющий фактор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Половой отбор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Приспособленность организмов как результат микроэволюции. Лабораторная работа «Изучение ароморфозов и идиоадаптаций у растений и животных»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7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приспособлений у организмов: морфологические, физиологические, биохимические, поведенческие. Лабораторная работа «Приспособления организмов и их относительная целесообразность»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 его критерии и структура. Лабораторная работа «Сравнение видов по морфологическому критерию»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вида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Видообразование как результат микроэволюции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микроэволюции и эпидемиологии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Макроэволюция. Палеонтологические методы изучения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Биогеографические методы изучения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Эмбриологические и сравнительно-морфологические методы изучения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Молекулярно-генетические, биохимические и математические методы изучения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закономерности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Адаптивная радиация. Неравномерность темпов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гипотезы происхождения жизни на Земле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Донаучные представления о зарождении жизни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неорганической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Гипотезы зарождения жизни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Земли и методы её изучения. Лабораторная работа «Изучение и описание ископаемых остатков древних организмов»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Начальные этапы органической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эукариот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растительного мира. Практическая работа «Изучение особенностей строения растений разных отделов»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животного мира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животных. Практическая работа «Изучение особенностей строения позвоночных животных»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жизни на Земле по эрам и периодам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Массовые вымирания — экологические кризисы прошлого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Современный экологический кризис, его особенности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система органического прошлого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систематические группы организмов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Антропология — наука о человеке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представлений о происхождении человека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человека в системе органического мира. Лабораторная работа «Изучение особенностей строения скелета человека, связанных с прямохождением»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Движущие силы антропогенеза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биологических и социальных факторов в антропогенезе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стадии антропогенеза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Палеогенетика и палеогеномика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современного человека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Человеческие расы. Практическая работа «Изучение экологических адаптаций человека»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Междисциплинарные методы антропологии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Зарождение и развитие экологии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экологии. Лабораторная работа «Изучение методов экологических исследований»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экологических знаний для человека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факторы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Среды обитания организмов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Биологические ритмы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Жизненные формы организмов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Биотические факторы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биотических взаимодействий для существования организмов в среде обитания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характеристики популяции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популяции: численность, плотность, возрастная и половая структура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популяции: рождаемость, прирост, темп роста, смертность, миграции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Экологическая структура популяции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72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Динамика популяции и её регуляция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Кривые роста численности популяции. Кривые выживания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Экологическая ниша вида. Лабораторная работа «Приспособления семян растений к расселению»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 как система популяций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поведения и миграций животных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Сообщество организмов — биоценоз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Экосистема как открытая система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Круговорот веществ и поток энергии в экосистеме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экосистемы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пирамиды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сообществ — сукцессии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экосистемы. Экосистемы озер и рек. Экосистемы морей и океанов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экосистемы. Экосистемы тундр, лесов, степей, пустынь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Антропогенные экосистемы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Урбоэкосистемы. Практическая работа «Изучение и описание урбоэкосистемы»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формирования основных взаимодействий организмов в экосистемах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Механизмы воздействия загрязнений разных типов на суборганизменном, организменном, популяционном и экосистемном уровнях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общепланетарная оболочка Земли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Учение В. И. Вернадского о биосфере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существования биосферы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Круговороты веществ и биогеохимические циклы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Зональность биосферы. Основные биомы суши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Устойчивость биосферы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кризисы и их причины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Воздействие человека на биосферу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Антропогенное воздействие на растительный и животный мир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Охрана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устойчивого развития человечества и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Рациональное природопользование и сохранение биологического разнообразия Земли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«Микроэволюция и её результаты»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«Макроэволюция и её результаты»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«Происхождение и развитие жизни на Земле»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«Происхождение человека – антропогенез»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«Экология – наука о взаимоотношениях организмов»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«Организмы и среда обитания»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«Экология видов и популяций»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«Биосфера – глобальная экосистема»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7.5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2166136" w:id="16"/>
    <w:p>
      <w:pPr>
        <w:sectPr>
          <w:pgSz w:w="16383" w:h="11906" w:orient="landscape"/>
        </w:sectPr>
      </w:pPr>
    </w:p>
    <w:bookmarkEnd w:id="16"/>
    <w:bookmarkEnd w:id="15"/>
    <w:bookmarkStart w:name="block-42166142"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2166142" w:id="18"/>
    <w:p>
      <w:pPr>
        <w:sectPr>
          <w:pgSz w:w="11906" w:h="16383" w:orient="portrait"/>
        </w:sectPr>
      </w:pPr>
    </w:p>
    <w:bookmarkEnd w:id="18"/>
    <w:bookmarkEnd w:id="17"/>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