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9066700"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r>
        <w:rPr>
          <w:rFonts w:ascii="Times New Roman" w:hAnsi="Times New Roman"/>
          <w:b/>
          <w:i w:val="false"/>
          <w:color w:val="000000"/>
          <w:sz w:val="28"/>
        </w:rPr>
        <w:t xml:space="preserve"> </w:t>
      </w:r>
      <w:bookmarkStart w:name="458a8b50-bc87-4dce-ba15-54688bfa7451" w:id="1"/>
      <w:r>
        <w:rPr>
          <w:rFonts w:ascii="Times New Roman" w:hAnsi="Times New Roman"/>
          <w:b/>
          <w:i w:val="false"/>
          <w:color w:val="000000"/>
          <w:sz w:val="28"/>
        </w:rPr>
        <w:t>Министерство образования Омской области</w:t>
      </w:r>
      <w:bookmarkEnd w:id="1"/>
      <w:r>
        <w:rPr>
          <w:rFonts w:ascii="Times New Roman" w:hAnsi="Times New Roman"/>
          <w:b/>
          <w:i w:val="false"/>
          <w:color w:val="000000"/>
          <w:sz w:val="28"/>
        </w:rPr>
        <w:t xml:space="preserve"> </w:t>
      </w:r>
    </w:p>
    <w:p>
      <w:pPr>
        <w:spacing w:before="0" w:after="0" w:line="408"/>
        <w:ind w:left="120"/>
        <w:jc w:val="center"/>
      </w:pPr>
      <w:r>
        <w:rPr>
          <w:rFonts w:ascii="Times New Roman" w:hAnsi="Times New Roman"/>
          <w:b/>
          <w:i w:val="false"/>
          <w:color w:val="000000"/>
          <w:sz w:val="28"/>
        </w:rPr>
        <w:t xml:space="preserve"> </w:t>
      </w:r>
      <w:bookmarkStart w:name="a4973ee1-7119-49dd-ab64-b9ca30404961" w:id="2"/>
      <w:r>
        <w:rPr>
          <w:rFonts w:ascii="Times New Roman" w:hAnsi="Times New Roman"/>
          <w:b/>
          <w:i w:val="false"/>
          <w:color w:val="000000"/>
          <w:sz w:val="28"/>
        </w:rPr>
        <w:t>Комитет по образованию Тарского муниципального района</w:t>
      </w:r>
      <w:bookmarkEnd w:id="2"/>
      <w:r>
        <w:rPr>
          <w:rFonts w:ascii="Times New Roman" w:hAnsi="Times New Roman"/>
          <w:b/>
          <w:i w:val="false"/>
          <w:color w:val="000000"/>
          <w:sz w:val="28"/>
        </w:rPr>
        <w:t xml:space="preserve"> </w:t>
      </w:r>
    </w:p>
    <w:p>
      <w:pPr>
        <w:spacing w:before="0" w:after="0" w:line="408"/>
        <w:ind w:left="120"/>
        <w:jc w:val="center"/>
      </w:pPr>
      <w:r>
        <w:rPr>
          <w:rFonts w:ascii="Times New Roman" w:hAnsi="Times New Roman"/>
          <w:b/>
          <w:i w:val="false"/>
          <w:color w:val="000000"/>
          <w:sz w:val="28"/>
        </w:rPr>
        <w:t>БОУ "Междуреченская СОШ"</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4E6975" w:rsidR="00C53FFE" w:rsidTr="000D4161" w14:paraId="26A8C608" w14:textId="77777777">
        <w:tc>
          <w:tcPr>
            <w:tcW w:w="3114" w:type="dxa"/>
          </w:tcPr>
          <w:p w:rsidRPr="0040209D" w:rsidR="00C53FFE" w:rsidP="00535FAF" w:rsidRDefault="00C53FFE" w14:paraId="5EFBAE4E" w14:textId="77777777">
            <w:pPr>
              <w:autoSpaceDE w:val="false"/>
              <w:autoSpaceDN w:val="false"/>
              <w:spacing w:after="0" w:line="240" w:lineRule="auto"/>
              <w:rPr>
                <w:rFonts w:ascii="Times New Roman" w:hAnsi="Times New Roman" w:eastAsia="Times New Roman"/>
                <w:color w:val="000000"/>
                <w:sz w:val="24"/>
                <w:szCs w:val="24"/>
                <w:lang w:val="ru-RU"/>
              </w:rPr>
            </w:pPr>
          </w:p>
        </w:tc>
        <w:tc>
          <w:tcPr>
            <w:tcW w:w="3115" w:type="dxa"/>
          </w:tcPr>
          <w:p w:rsidRPr="0040209D" w:rsidR="00C53FFE" w:rsidP="000D4161" w:rsidRDefault="00C53FFE" w14:paraId="785AC6EA" w14:textId="77777777">
            <w:pPr>
              <w:autoSpaceDE w:val="false"/>
              <w:autoSpaceDN w:val="false"/>
              <w:spacing w:after="120"/>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СОГЛАСОВАНО</w:t>
            </w:r>
          </w:p>
          <w:p w:rsidRPr="008944ED" w:rsidR="004E6975" w:rsidP="004E6975" w:rsidRDefault="004E6975" w14:paraId="5A426C1A" w14:textId="616ED2BB">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СОГЛАСОВАНО↵Зам. директора по УВР↵</w:t>
            </w:r>
            <w:proofErr w:type="spellStart"/>
            <w:r>
              <w:rPr>
                <w:rFonts w:ascii="Times New Roman" w:hAnsi="Times New Roman" w:eastAsia="Times New Roman"/>
                <w:color w:val="000000"/>
                <w:sz w:val="28"/>
                <w:szCs w:val="28"/>
              </w:rPr>
            </w:r>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413A0D31"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6B18F248" w14:textId="5EF4DBA4">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Радочина Г.В.</w:t>
            </w:r>
            <w:proofErr w:type="spellStart"/>
            <w:r>
              <w:rPr>
                <w:rFonts w:ascii="Times New Roman" w:hAnsi="Times New Roman" w:eastAsia="Times New Roman"/>
                <w:color w:val="000000"/>
                <w:sz w:val="24"/>
                <w:szCs w:val="24"/>
              </w:rPr>
            </w:r>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139A0F" w14:textId="79D51E2C">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29</w:t>
            </w:r>
            <w:proofErr w:type="spellStart"/>
            <w:r>
              <w:rPr>
                <w:rFonts w:ascii="Times New Roman" w:hAnsi="Times New Roman" w:eastAsia="Times New Roman"/>
                <w:color w:val="000000"/>
                <w:sz w:val="24"/>
                <w:szCs w:val="24"/>
              </w:rPr>
            </w:r>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августа</w:t>
            </w:r>
            <w:proofErr w:type="spellStart"/>
            <w:r>
              <w:rPr>
                <w:rFonts w:ascii="Times New Roman" w:hAnsi="Times New Roman" w:eastAsia="Times New Roman"/>
                <w:color w:val="000000"/>
                <w:sz w:val="24"/>
                <w:szCs w:val="24"/>
              </w:rPr>
            </w:r>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4E6975">
              <w:rPr>
                <w:rFonts w:ascii="Times New Roman" w:hAnsi="Times New Roman" w:eastAsia="Times New Roman"/>
                <w:color w:val="000000"/>
                <w:sz w:val="24"/>
                <w:szCs w:val="24"/>
                <w:lang w:val="ru-RU"/>
              </w:rPr>
              <w:t>2024</w:t>
            </w:r>
            <w:proofErr w:type="spellStart"/>
            <w:r>
              <w:rPr>
                <w:rFonts w:ascii="Times New Roman" w:hAnsi="Times New Roman" w:eastAsia="Times New Roman"/>
                <w:color w:val="000000"/>
                <w:sz w:val="24"/>
                <w:szCs w:val="24"/>
              </w:rPr>
            </w:r>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директор</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Мугак Н.А.</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7CA7471B">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29</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августа</w:t>
            </w:r>
            <w:proofErr w:type="spell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4E6975" w:rsidR="00344265">
              <w:rPr>
                <w:rFonts w:ascii="Times New Roman" w:hAnsi="Times New Roman" w:eastAsia="Times New Roman"/>
                <w:color w:val="000000"/>
                <w:sz w:val="24"/>
                <w:szCs w:val="24"/>
                <w:lang w:val="ru-RU"/>
              </w:rPr>
              <w:t>2024</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Идентификатор</w:t>
      </w:r>
      <w:r>
        <w:rPr>
          <w:rFonts w:ascii="Times New Roman" w:hAnsi="Times New Roman"/>
          <w:b w:val="false"/>
          <w:i w:val="false"/>
          <w:color w:val="000000"/>
          <w:sz w:val="28"/>
        </w:rPr>
        <w:t xml:space="preserve"> 1267552)</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«Биология» (Базовый уровень)</w:t>
      </w:r>
    </w:p>
    <w:p>
      <w:pPr>
        <w:spacing w:before="0" w:after="0" w:line="408"/>
        <w:ind w:left="120"/>
        <w:jc w:val="center"/>
      </w:pPr>
      <w:r>
        <w:rPr>
          <w:rFonts w:ascii="Times New Roman" w:hAnsi="Times New Roman"/>
          <w:b w:val="false"/>
          <w:i w:val="false"/>
          <w:color w:val="000000"/>
          <w:sz w:val="28"/>
        </w:rPr>
        <w:t xml:space="preserve">для обучающихся 5 </w:t>
      </w:r>
      <w:r>
        <w:rPr>
          <w:rFonts w:ascii="Times New Roman" w:hAnsi="Times New Roman"/>
          <w:b w:val="false"/>
          <w:i w:val="false"/>
          <w:color w:val="000000"/>
          <w:sz w:val="28"/>
        </w:rPr>
        <w:t xml:space="preserve">– </w:t>
      </w:r>
      <w:r>
        <w:rPr>
          <w:rFonts w:ascii="Times New Roman" w:hAnsi="Times New Roman"/>
          <w:b w:val="false"/>
          <w:i w:val="false"/>
          <w:color w:val="000000"/>
          <w:sz w:val="28"/>
        </w:rPr>
        <w:t xml:space="preserve">9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bookmarkStart w:name="0e4163ab-ce05-47cb-a8af-92a1d51c1d1b" w:id="3"/>
      <w:r>
        <w:rPr>
          <w:rFonts w:ascii="Times New Roman" w:hAnsi="Times New Roman"/>
          <w:b/>
          <w:i w:val="false"/>
          <w:color w:val="000000"/>
          <w:sz w:val="28"/>
        </w:rPr>
        <w:t xml:space="preserve">п. Междуречье </w:t>
      </w:r>
      <w:bookmarkEnd w:id="3"/>
      <w:bookmarkStart w:name="491e05a7-f9e6-4844-988f-66989e75e9e7" w:id="4"/>
      <w:r>
        <w:rPr>
          <w:rFonts w:ascii="Times New Roman" w:hAnsi="Times New Roman"/>
          <w:b/>
          <w:i w:val="false"/>
          <w:color w:val="000000"/>
          <w:sz w:val="28"/>
        </w:rPr>
        <w:t>2024</w:t>
      </w:r>
      <w:bookmarkEnd w:id="4"/>
      <w:r>
        <w:rPr>
          <w:rFonts w:ascii="Times New Roman" w:hAnsi="Times New Roman"/>
          <w:b/>
          <w:i w:val="false"/>
          <w:color w:val="000000"/>
          <w:sz w:val="28"/>
        </w:rPr>
        <w:t xml:space="preserve"> </w:t>
      </w:r>
    </w:p>
    <w:p>
      <w:pPr>
        <w:spacing w:before="0" w:after="0"/>
        <w:ind w:left="120"/>
        <w:jc w:val="left"/>
      </w:pPr>
    </w:p>
    <w:bookmarkStart w:name="block-9066700" w:id="5"/>
    <w:p>
      <w:pPr>
        <w:sectPr>
          <w:pgSz w:w="11906" w:h="16383" w:orient="portrait"/>
        </w:sectPr>
      </w:pPr>
    </w:p>
    <w:bookmarkEnd w:id="5"/>
    <w:bookmarkEnd w:id="0"/>
    <w:bookmarkStart w:name="block-9066701" w:id="6"/>
    <w:p>
      <w:pPr>
        <w:spacing w:before="0" w:after="0" w:line="264"/>
        <w:ind w:left="120"/>
        <w:jc w:val="both"/>
      </w:pPr>
      <w:r>
        <w:rPr>
          <w:rFonts w:ascii="Times New Roman" w:hAnsi="Times New Roman"/>
          <w:b/>
          <w:i w:val="false"/>
          <w:color w:val="000000"/>
          <w:sz w:val="28"/>
        </w:rPr>
        <w:t xml:space="preserve">ПОЯСНИТЕЛЬНАЯ </w:t>
      </w:r>
      <w:r>
        <w:rPr>
          <w:rFonts w:ascii="Times New Roman" w:hAnsi="Times New Roman"/>
          <w:b/>
          <w:i w:val="false"/>
          <w:color w:val="000000"/>
          <w:sz w:val="28"/>
        </w:rPr>
        <w:t>ЗАПИСКА</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pPr>
        <w:spacing w:before="0" w:after="0" w:line="264"/>
        <w:ind w:firstLine="600"/>
        <w:jc w:val="both"/>
      </w:pPr>
      <w:r>
        <w:rPr>
          <w:rFonts w:ascii="Times New Roman" w:hAnsi="Times New Roman"/>
          <w:b w:val="false"/>
          <w:i w:val="false"/>
          <w:color w:val="000000"/>
          <w:sz w:val="28"/>
        </w:rPr>
        <w:t xml:space="preserve">Программа по биологии направлена на формирование естественно-научной грамотности обучающихся и организацию изучения биологии на деятельностной основе. В программе по биологии учитываются возможности учебного предмета в реализации требований ФГОС ООО к планируемым личностным и метапредметным результатам обучения, а также реализация межпредметных связей естественно-научных учебных предметов на уровне основного общего образования. </w:t>
      </w:r>
    </w:p>
    <w:p>
      <w:pPr>
        <w:spacing w:before="0" w:after="0" w:line="264"/>
        <w:ind w:firstLine="600"/>
        <w:jc w:val="both"/>
      </w:pPr>
      <w:r>
        <w:rPr>
          <w:rFonts w:ascii="Times New Roman" w:hAnsi="Times New Roman"/>
          <w:b w:val="false"/>
          <w:i w:val="false"/>
          <w:color w:val="000000"/>
          <w:sz w:val="28"/>
        </w:rPr>
        <w:t>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метапредметные, предметные. Предметные планируемые результаты даны для каждого года изучения биологии.</w:t>
      </w:r>
    </w:p>
    <w:p>
      <w:pPr>
        <w:spacing w:before="0" w:after="0" w:line="264"/>
        <w:ind w:firstLine="600"/>
        <w:jc w:val="both"/>
      </w:pPr>
      <w:r>
        <w:rPr>
          <w:rFonts w:ascii="Times New Roman" w:hAnsi="Times New Roman"/>
          <w:b w:val="false"/>
          <w:i w:val="false"/>
          <w:color w:val="000000"/>
          <w:sz w:val="28"/>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pPr>
        <w:spacing w:before="0" w:after="0" w:line="264"/>
        <w:ind w:firstLine="600"/>
        <w:jc w:val="both"/>
      </w:pPr>
      <w:r>
        <w:rPr>
          <w:rFonts w:ascii="Times New Roman" w:hAnsi="Times New Roman"/>
          <w:b w:val="false"/>
          <w:i w:val="false"/>
          <w:color w:val="000000"/>
          <w:sz w:val="28"/>
        </w:rPr>
        <w:t>Биологическая подготовка обеспечивает понимание обучающимися научных принципов человеческой деятельности в природе, закладывает основы экологической культуры, здорового образа жизни.</w:t>
      </w:r>
    </w:p>
    <w:p>
      <w:pPr>
        <w:spacing w:before="0" w:after="0" w:line="264"/>
        <w:ind w:firstLine="600"/>
        <w:jc w:val="both"/>
      </w:pPr>
      <w:r>
        <w:rPr>
          <w:rFonts w:ascii="Times New Roman" w:hAnsi="Times New Roman"/>
          <w:b w:val="false"/>
          <w:i w:val="false"/>
          <w:color w:val="000000"/>
          <w:sz w:val="28"/>
        </w:rPr>
        <w:t>Целями изучения биологии на уровне основного общего образования являются:</w:t>
      </w:r>
    </w:p>
    <w:p>
      <w:pPr>
        <w:spacing w:before="0" w:after="0" w:line="264"/>
        <w:ind w:firstLine="600"/>
        <w:jc w:val="both"/>
      </w:pPr>
      <w:r>
        <w:rPr>
          <w:rFonts w:ascii="Times New Roman" w:hAnsi="Times New Roman"/>
          <w:b w:val="false"/>
          <w:i w:val="false"/>
          <w:color w:val="000000"/>
          <w:sz w:val="28"/>
        </w:rPr>
        <w:t>формирование системы знаний о признаках и процессах жизнедеятельности биологических систем разного уровня организации;</w:t>
      </w:r>
    </w:p>
    <w:p>
      <w:pPr>
        <w:spacing w:before="0" w:after="0" w:line="264"/>
        <w:ind w:firstLine="600"/>
        <w:jc w:val="both"/>
      </w:pPr>
      <w:r>
        <w:rPr>
          <w:rFonts w:ascii="Times New Roman" w:hAnsi="Times New Roman"/>
          <w:b w:val="false"/>
          <w:i w:val="false"/>
          <w:color w:val="000000"/>
          <w:sz w:val="28"/>
        </w:rPr>
        <w:t>формирование системы знаний об особенностях строения, жизнедеятельности организма человека, условиях сохранения его здоровья;</w:t>
      </w:r>
    </w:p>
    <w:p>
      <w:pPr>
        <w:spacing w:before="0" w:after="0" w:line="264"/>
        <w:ind w:firstLine="600"/>
        <w:jc w:val="both"/>
      </w:pPr>
      <w:r>
        <w:rPr>
          <w:rFonts w:ascii="Times New Roman" w:hAnsi="Times New Roman"/>
          <w:b w:val="false"/>
          <w:i w:val="false"/>
          <w:color w:val="000000"/>
          <w:sz w:val="28"/>
        </w:rPr>
        <w:t>формирование умений применять методы биологической науки для изучения биологических систем, в том числе организма человека;</w:t>
      </w:r>
    </w:p>
    <w:p>
      <w:pPr>
        <w:spacing w:before="0" w:after="0" w:line="264"/>
        <w:ind w:firstLine="600"/>
        <w:jc w:val="both"/>
      </w:pPr>
      <w:r>
        <w:rPr>
          <w:rFonts w:ascii="Times New Roman" w:hAnsi="Times New Roman"/>
          <w:b w:val="false"/>
          <w:i w:val="false"/>
          <w:color w:val="000000"/>
          <w:sz w:val="28"/>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pPr>
        <w:spacing w:before="0" w:after="0" w:line="264"/>
        <w:ind w:firstLine="600"/>
        <w:jc w:val="both"/>
      </w:pPr>
      <w:r>
        <w:rPr>
          <w:rFonts w:ascii="Times New Roman" w:hAnsi="Times New Roman"/>
          <w:b w:val="false"/>
          <w:i w:val="false"/>
          <w:color w:val="000000"/>
          <w:sz w:val="28"/>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pPr>
        <w:spacing w:before="0" w:after="0" w:line="264"/>
        <w:ind w:firstLine="600"/>
        <w:jc w:val="both"/>
      </w:pPr>
      <w:r>
        <w:rPr>
          <w:rFonts w:ascii="Times New Roman" w:hAnsi="Times New Roman"/>
          <w:b w:val="false"/>
          <w:i w:val="false"/>
          <w:color w:val="000000"/>
          <w:sz w:val="28"/>
        </w:rPr>
        <w:t>формирование экологической культуры в целях сохранения собственного здоровья и охраны окружающей среды.</w:t>
      </w:r>
    </w:p>
    <w:p>
      <w:pPr>
        <w:spacing w:before="0" w:after="0" w:line="264"/>
        <w:ind w:firstLine="600"/>
        <w:jc w:val="both"/>
      </w:pPr>
      <w:r>
        <w:rPr>
          <w:rFonts w:ascii="Times New Roman" w:hAnsi="Times New Roman"/>
          <w:b w:val="false"/>
          <w:i w:val="false"/>
          <w:color w:val="000000"/>
          <w:sz w:val="28"/>
        </w:rPr>
        <w:t>Достижение целей программы по биологии обеспечивается решением следующих задач:</w:t>
      </w:r>
    </w:p>
    <w:p>
      <w:pPr>
        <w:spacing w:before="0" w:after="0" w:line="264"/>
        <w:ind w:firstLine="600"/>
        <w:jc w:val="both"/>
      </w:pPr>
      <w:r>
        <w:rPr>
          <w:rFonts w:ascii="Times New Roman" w:hAnsi="Times New Roman"/>
          <w:b w:val="false"/>
          <w:i w:val="false"/>
          <w:color w:val="000000"/>
          <w:sz w:val="28"/>
        </w:rPr>
        <w:t>приобретение обучающимися знаний о живой природе, закономерностях строения, жизнедеятельности и средообразующей роли организмов, человеке как биосоциальном существе, о роли биологической науки в практической деятельности людей;</w:t>
      </w:r>
    </w:p>
    <w:p>
      <w:pPr>
        <w:spacing w:before="0" w:after="0" w:line="264"/>
        <w:ind w:firstLine="600"/>
        <w:jc w:val="both"/>
      </w:pPr>
      <w:r>
        <w:rPr>
          <w:rFonts w:ascii="Times New Roman" w:hAnsi="Times New Roman"/>
          <w:b w:val="false"/>
          <w:i w:val="false"/>
          <w:color w:val="000000"/>
          <w:sz w:val="28"/>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pPr>
        <w:spacing w:before="0" w:after="0" w:line="264"/>
        <w:ind w:firstLine="600"/>
        <w:jc w:val="both"/>
      </w:pPr>
      <w:r>
        <w:rPr>
          <w:rFonts w:ascii="Times New Roman" w:hAnsi="Times New Roman"/>
          <w:b w:val="false"/>
          <w:i w:val="false"/>
          <w:color w:val="000000"/>
          <w:sz w:val="28"/>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pPr>
        <w:spacing w:before="0" w:after="0" w:line="264"/>
        <w:ind w:firstLine="600"/>
        <w:jc w:val="both"/>
      </w:pPr>
      <w:r>
        <w:rPr>
          <w:rFonts w:ascii="Times New Roman" w:hAnsi="Times New Roman"/>
          <w:b w:val="false"/>
          <w:i w:val="false"/>
          <w:color w:val="000000"/>
          <w:sz w:val="28"/>
        </w:rPr>
        <w:t>воспитание биологически и экологически грамотной личности, готовой к сохранению собственного здоровья и охраны окружающей среды.</w:t>
      </w:r>
    </w:p>
    <w:p>
      <w:pPr>
        <w:spacing w:before="0" w:after="0" w:line="264"/>
        <w:ind w:firstLine="600"/>
        <w:jc w:val="both"/>
      </w:pPr>
      <w:bookmarkStart w:name="3b562cd9-1b1f-4c62-99a2-3c330cdcc105" w:id="7"/>
      <w:r>
        <w:rPr>
          <w:rFonts w:ascii="Times New Roman" w:hAnsi="Times New Roman"/>
          <w:b w:val="false"/>
          <w:i w:val="false"/>
          <w:color w:val="000000"/>
          <w:sz w:val="28"/>
        </w:rPr>
        <w:t>Общее число часов, отведенных для изучения биологии, составляет 238 часов: в 5 классе – 34 часа (1 час в неделю), в 6 классе – 34 часа (1 час в неделю), в 7 классе – 34 часа (1 час в неделю), в 8 классе – 68 часов (2 часа в неделю), в 9 классе – 68 часов (2 часа в неделю).</w:t>
      </w:r>
      <w:bookmarkEnd w:id="7"/>
    </w:p>
    <w:p>
      <w:pPr>
        <w:spacing w:before="0" w:after="0" w:line="264"/>
        <w:ind w:firstLine="600"/>
        <w:jc w:val="both"/>
      </w:pPr>
      <w:r>
        <w:rPr>
          <w:rFonts w:ascii="Times New Roman" w:hAnsi="Times New Roman"/>
          <w:b w:val="false"/>
          <w:i w:val="false"/>
          <w:color w:val="000000"/>
          <w:sz w:val="28"/>
        </w:rPr>
        <w:t>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биологии.</w:t>
      </w:r>
    </w:p>
    <w:bookmarkStart w:name="block-9066701" w:id="8"/>
    <w:p>
      <w:pPr>
        <w:sectPr>
          <w:pgSz w:w="11906" w:h="16383" w:orient="portrait"/>
        </w:sectPr>
      </w:pPr>
    </w:p>
    <w:bookmarkEnd w:id="8"/>
    <w:bookmarkEnd w:id="6"/>
    <w:bookmarkStart w:name="block-9066703" w:id="9"/>
    <w:p>
      <w:pPr>
        <w:spacing w:before="0" w:after="0" w:line="264"/>
        <w:ind w:left="120"/>
        <w:jc w:val="both"/>
      </w:pPr>
      <w:r>
        <w:rPr>
          <w:rFonts w:ascii="Times New Roman" w:hAnsi="Times New Roman"/>
          <w:b/>
          <w:i w:val="false"/>
          <w:color w:val="000000"/>
          <w:sz w:val="28"/>
        </w:rPr>
        <w:t>СОДЕРЖАНИЕ ОБУЧЕНИЯ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5 КЛАСС</w:t>
      </w:r>
    </w:p>
    <w:p>
      <w:pPr>
        <w:numPr>
          <w:ilvl w:val="0"/>
          <w:numId w:val="1"/>
        </w:numPr>
        <w:spacing w:before="0" w:after="0" w:line="264"/>
        <w:jc w:val="both"/>
      </w:pPr>
      <w:r>
        <w:rPr>
          <w:rFonts w:ascii="Times New Roman" w:hAnsi="Times New Roman"/>
          <w:b/>
          <w:i w:val="false"/>
          <w:color w:val="000000"/>
          <w:sz w:val="28"/>
        </w:rPr>
        <w:t xml:space="preserve"> Биология – наука о живой природе</w:t>
      </w:r>
    </w:p>
    <w:p>
      <w:pPr>
        <w:spacing w:before="0" w:after="0" w:line="264"/>
        <w:ind w:firstLine="600"/>
        <w:jc w:val="both"/>
      </w:pPr>
      <w:r>
        <w:rPr>
          <w:rFonts w:ascii="Times New Roman" w:hAnsi="Times New Roman"/>
          <w:b w:val="false"/>
          <w:i w:val="false"/>
          <w:color w:val="000000"/>
          <w:sz w:val="28"/>
        </w:rPr>
        <w:t>Понятие о жизни. Признаки живого (клеточное строение, питание, дыхание, выделение, рост и другие признаки). Объекты живой и неживой природы, их сравнение. Живая и неживая природа – единое целое.</w:t>
      </w:r>
    </w:p>
    <w:p>
      <w:pPr>
        <w:spacing w:before="0" w:after="0" w:line="264"/>
        <w:ind w:firstLine="600"/>
        <w:jc w:val="both"/>
      </w:pPr>
      <w:r>
        <w:rPr>
          <w:rFonts w:ascii="Times New Roman" w:hAnsi="Times New Roman"/>
          <w:b w:val="false"/>
          <w:i w:val="false"/>
          <w:color w:val="000000"/>
          <w:sz w:val="28"/>
        </w:rPr>
        <w:t>Биология – система наук о живой природе. Основные разделы биологии (ботаника, зоология, экология, цитология, анатомия, физиология и другие разделы). Профессии, связанные с биологией: врач, ветеринар, психолог, агроном, животновод и другие (4–5 профессий). Связь биологии с другими науками (математика, география и другие науки). Роль биологии в познании окружающего мира и практической деятельности современного человека.</w:t>
      </w:r>
    </w:p>
    <w:p>
      <w:pPr>
        <w:spacing w:before="0" w:after="0" w:line="264"/>
        <w:ind w:firstLine="600"/>
        <w:jc w:val="both"/>
      </w:pPr>
      <w:r>
        <w:rPr>
          <w:rFonts w:ascii="Times New Roman" w:hAnsi="Times New Roman"/>
          <w:b w:val="false"/>
          <w:i w:val="false"/>
          <w:color w:val="000000"/>
          <w:sz w:val="28"/>
        </w:rPr>
        <w:t>Кабинет биологии. Правила поведения и работы в кабинете с биологическими приборами и инструментами.</w:t>
      </w:r>
    </w:p>
    <w:p>
      <w:pPr>
        <w:spacing w:before="0" w:after="0" w:line="264"/>
        <w:ind w:firstLine="600"/>
        <w:jc w:val="both"/>
      </w:pPr>
      <w:r>
        <w:rPr>
          <w:rFonts w:ascii="Times New Roman" w:hAnsi="Times New Roman"/>
          <w:b w:val="false"/>
          <w:i w:val="false"/>
          <w:color w:val="000000"/>
          <w:sz w:val="28"/>
        </w:rP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pPr>
        <w:numPr>
          <w:ilvl w:val="0"/>
          <w:numId w:val="2"/>
        </w:numPr>
        <w:spacing w:before="0" w:after="0" w:line="264"/>
        <w:jc w:val="both"/>
      </w:pPr>
      <w:r>
        <w:rPr>
          <w:rFonts w:ascii="Times New Roman" w:hAnsi="Times New Roman"/>
          <w:b/>
          <w:i w:val="false"/>
          <w:color w:val="000000"/>
          <w:sz w:val="28"/>
        </w:rPr>
        <w:t xml:space="preserve"> Методы изучения живой природы</w:t>
      </w:r>
    </w:p>
    <w:p>
      <w:pPr>
        <w:spacing w:before="0" w:after="0" w:line="264"/>
        <w:ind w:firstLine="600"/>
        <w:jc w:val="both"/>
      </w:pPr>
      <w:r>
        <w:rPr>
          <w:rFonts w:ascii="Times New Roman" w:hAnsi="Times New Roman"/>
          <w:b w:val="false"/>
          <w:i w:val="false"/>
          <w:color w:val="000000"/>
          <w:sz w:val="28"/>
        </w:rPr>
        <w:t>Научные методы изучения живой природы: наблюдение, эксперимент, описание, измерение, классификация. Правила работы с увеличительными приборами.</w:t>
      </w:r>
    </w:p>
    <w:p>
      <w:pPr>
        <w:spacing w:before="0" w:after="0" w:line="264"/>
        <w:ind w:firstLine="600"/>
        <w:jc w:val="both"/>
      </w:pPr>
      <w:r>
        <w:rPr>
          <w:rFonts w:ascii="Times New Roman" w:hAnsi="Times New Roman"/>
          <w:b w:val="false"/>
          <w:i w:val="false"/>
          <w:color w:val="000000"/>
          <w:sz w:val="28"/>
        </w:rPr>
        <w:t>Метод описания в биологии (наглядный, словесный, схематический). Метод измерения (инструменты измерения). Наблюдение и эксперимент как ведущие методы биологии.</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Изучение лабораторного оборудования: термометры, весы, чашки Петри, пробирки, мензурки. Правила работы с оборудованием в школьном кабинете.</w:t>
      </w:r>
    </w:p>
    <w:p>
      <w:pPr>
        <w:spacing w:before="0" w:after="0" w:line="264"/>
        <w:ind w:firstLine="600"/>
        <w:jc w:val="both"/>
      </w:pPr>
      <w:r>
        <w:rPr>
          <w:rFonts w:ascii="Times New Roman" w:hAnsi="Times New Roman"/>
          <w:b w:val="false"/>
          <w:i w:val="false"/>
          <w:color w:val="000000"/>
          <w:sz w:val="28"/>
        </w:rPr>
        <w:t>Ознакомление с устройством лупы, светового микроскопа, правила работы с ними.</w:t>
      </w:r>
    </w:p>
    <w:p>
      <w:pPr>
        <w:spacing w:before="0" w:after="0" w:line="264"/>
        <w:ind w:firstLine="600"/>
        <w:jc w:val="both"/>
      </w:pPr>
      <w:r>
        <w:rPr>
          <w:rFonts w:ascii="Times New Roman" w:hAnsi="Times New Roman"/>
          <w:b w:val="false"/>
          <w:i w:val="false"/>
          <w:color w:val="000000"/>
          <w:sz w:val="28"/>
        </w:rPr>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pPr>
        <w:spacing w:before="0" w:after="0" w:line="264"/>
        <w:ind w:firstLine="600"/>
        <w:jc w:val="both"/>
      </w:pPr>
      <w:r>
        <w:rPr>
          <w:rFonts w:ascii="Times New Roman" w:hAnsi="Times New Roman"/>
          <w:b/>
          <w:i/>
          <w:color w:val="000000"/>
          <w:sz w:val="28"/>
        </w:rPr>
        <w:t>Экскурсии или видеоэкскурсии</w:t>
      </w:r>
    </w:p>
    <w:p>
      <w:pPr>
        <w:spacing w:before="0" w:after="0" w:line="264"/>
        <w:ind w:firstLine="600"/>
        <w:jc w:val="both"/>
      </w:pPr>
      <w:r>
        <w:rPr>
          <w:rFonts w:ascii="Times New Roman" w:hAnsi="Times New Roman"/>
          <w:b w:val="false"/>
          <w:i w:val="false"/>
          <w:color w:val="000000"/>
          <w:sz w:val="28"/>
        </w:rPr>
        <w:t>Овладение методами изучения живой природы – наблюдением и экспериментом.</w:t>
      </w:r>
    </w:p>
    <w:p>
      <w:pPr>
        <w:numPr>
          <w:ilvl w:val="0"/>
          <w:numId w:val="3"/>
        </w:numPr>
        <w:spacing w:before="0" w:after="0" w:line="264"/>
        <w:jc w:val="both"/>
      </w:pPr>
      <w:r>
        <w:rPr>
          <w:rFonts w:ascii="Times New Roman" w:hAnsi="Times New Roman"/>
          <w:b/>
          <w:i w:val="false"/>
          <w:color w:val="000000"/>
          <w:sz w:val="28"/>
        </w:rPr>
        <w:t xml:space="preserve"> Организмы – тела живой природы</w:t>
      </w:r>
    </w:p>
    <w:p>
      <w:pPr>
        <w:spacing w:before="0" w:after="0" w:line="264"/>
        <w:ind w:firstLine="600"/>
        <w:jc w:val="both"/>
      </w:pPr>
      <w:r>
        <w:rPr>
          <w:rFonts w:ascii="Times New Roman" w:hAnsi="Times New Roman"/>
          <w:b w:val="false"/>
          <w:i w:val="false"/>
          <w:color w:val="000000"/>
          <w:sz w:val="28"/>
        </w:rPr>
        <w:t>Понятие об организме. Доядерные и ядерные организмы. Клетка и её открытие. Клеточное строение организмов. Цитология – наука о клетке. Клетка – наименьшая единица строения и жизнедеятельности организмов. Устройство увеличительных приборов: лупы и микроскопа.</w:t>
      </w:r>
      <w:r>
        <w:rPr>
          <w:rFonts w:ascii="Times New Roman" w:hAnsi="Times New Roman"/>
          <w:b w:val="false"/>
          <w:i w:val="false"/>
          <w:color w:val="ff0000"/>
          <w:sz w:val="28"/>
        </w:rPr>
        <w:t xml:space="preserve"> </w:t>
      </w:r>
      <w:r>
        <w:rPr>
          <w:rFonts w:ascii="Times New Roman" w:hAnsi="Times New Roman"/>
          <w:b w:val="false"/>
          <w:i w:val="false"/>
          <w:color w:val="000000"/>
          <w:sz w:val="28"/>
        </w:rPr>
        <w:t>Строение клетки под световым микроскопом: клеточная оболочка, цитоплазма, ядро.</w:t>
      </w:r>
    </w:p>
    <w:p>
      <w:pPr>
        <w:spacing w:before="0" w:after="0" w:line="264"/>
        <w:ind w:firstLine="600"/>
        <w:jc w:val="both"/>
      </w:pPr>
      <w:r>
        <w:rPr>
          <w:rFonts w:ascii="Times New Roman" w:hAnsi="Times New Roman"/>
          <w:b w:val="false"/>
          <w:i w:val="false"/>
          <w:color w:val="000000"/>
          <w:sz w:val="28"/>
        </w:rPr>
        <w:t>Одноклеточные и многоклеточные организмы. Клетки, ткани, органы, системы органов.</w:t>
      </w:r>
    </w:p>
    <w:p>
      <w:pPr>
        <w:spacing w:before="0" w:after="0" w:line="264"/>
        <w:ind w:firstLine="600"/>
        <w:jc w:val="both"/>
      </w:pPr>
      <w:r>
        <w:rPr>
          <w:rFonts w:ascii="Times New Roman" w:hAnsi="Times New Roman"/>
          <w:b w:val="false"/>
          <w:i w:val="false"/>
          <w:color w:val="000000"/>
          <w:sz w:val="28"/>
        </w:rPr>
        <w:t>Жизнедеятельность организмов. Особенности строения и процессов жизнедеятельности у растений, животных, бактерий и грибов.</w:t>
      </w:r>
    </w:p>
    <w:p>
      <w:pPr>
        <w:spacing w:before="0" w:after="0" w:line="264"/>
        <w:ind w:firstLine="600"/>
        <w:jc w:val="both"/>
      </w:pPr>
      <w:r>
        <w:rPr>
          <w:rFonts w:ascii="Times New Roman" w:hAnsi="Times New Roman"/>
          <w:b w:val="false"/>
          <w:i w:val="false"/>
          <w:color w:val="000000"/>
          <w:sz w:val="28"/>
        </w:rPr>
        <w:t>Свойства организмов: питание, дыхание, выделение, движение, размножение, развитие, раздражимость, приспособленность. Организм – единое целое.</w:t>
      </w:r>
    </w:p>
    <w:p>
      <w:pPr>
        <w:spacing w:before="0" w:after="0" w:line="264"/>
        <w:ind w:firstLine="600"/>
        <w:jc w:val="both"/>
      </w:pPr>
      <w:r>
        <w:rPr>
          <w:rFonts w:ascii="Times New Roman" w:hAnsi="Times New Roman"/>
          <w:b w:val="false"/>
          <w:i w:val="false"/>
          <w:color w:val="000000"/>
          <w:sz w:val="28"/>
        </w:rPr>
        <w:t>Разнообразие организмов и их классификация (таксоны в биологии: царства, типы (отделы), классы, отряды (порядки), семейства, роды, виды. Бактерии и вирусы как формы жизни. Значение бактерий и вирусов в природе и в жизни человека.</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Изучение клеток кожицы чешуи лука под лупой и микроскопом (на примере самостоятельно приготовленного микропрепарата).</w:t>
      </w:r>
    </w:p>
    <w:p>
      <w:pPr>
        <w:spacing w:before="0" w:after="0" w:line="264"/>
        <w:ind w:firstLine="600"/>
        <w:jc w:val="both"/>
      </w:pPr>
      <w:r>
        <w:rPr>
          <w:rFonts w:ascii="Times New Roman" w:hAnsi="Times New Roman"/>
          <w:b w:val="false"/>
          <w:i w:val="false"/>
          <w:color w:val="000000"/>
          <w:sz w:val="28"/>
        </w:rPr>
        <w:t xml:space="preserve">Ознакомление с принципами систематики организмов. </w:t>
      </w:r>
    </w:p>
    <w:p>
      <w:pPr>
        <w:spacing w:before="0" w:after="0" w:line="264"/>
        <w:ind w:firstLine="600"/>
        <w:jc w:val="both"/>
      </w:pPr>
      <w:r>
        <w:rPr>
          <w:rFonts w:ascii="Times New Roman" w:hAnsi="Times New Roman"/>
          <w:b w:val="false"/>
          <w:i w:val="false"/>
          <w:color w:val="000000"/>
          <w:sz w:val="28"/>
        </w:rPr>
        <w:t>Наблюдение за потреблением воды растением.</w:t>
      </w:r>
    </w:p>
    <w:p>
      <w:pPr>
        <w:numPr>
          <w:ilvl w:val="0"/>
          <w:numId w:val="4"/>
        </w:numPr>
        <w:spacing w:before="0" w:after="0" w:line="264"/>
        <w:jc w:val="both"/>
      </w:pPr>
      <w:r>
        <w:rPr>
          <w:rFonts w:ascii="Times New Roman" w:hAnsi="Times New Roman"/>
          <w:b/>
          <w:i w:val="false"/>
          <w:color w:val="000000"/>
          <w:sz w:val="28"/>
        </w:rPr>
        <w:t xml:space="preserve"> Организмы и среда обитания</w:t>
      </w:r>
    </w:p>
    <w:p>
      <w:pPr>
        <w:spacing w:before="0" w:after="0" w:line="264"/>
        <w:ind w:firstLine="600"/>
        <w:jc w:val="both"/>
      </w:pPr>
      <w:r>
        <w:rPr>
          <w:rFonts w:ascii="Times New Roman" w:hAnsi="Times New Roman"/>
          <w:b w:val="false"/>
          <w:i w:val="false"/>
          <w:color w:val="000000"/>
          <w:sz w:val="28"/>
        </w:rPr>
        <w:t>Понятие о среде обитания. Водная, наземно-воздушная, почвенная, внутриорганизменная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Выявление приспособлений организмов к среде обитания (на конкретных примерах).</w:t>
      </w:r>
    </w:p>
    <w:p>
      <w:pPr>
        <w:spacing w:before="0" w:after="0" w:line="264"/>
        <w:ind w:firstLine="600"/>
        <w:jc w:val="both"/>
      </w:pPr>
      <w:r>
        <w:rPr>
          <w:rFonts w:ascii="Times New Roman" w:hAnsi="Times New Roman"/>
          <w:b/>
          <w:i/>
          <w:color w:val="000000"/>
          <w:sz w:val="28"/>
        </w:rPr>
        <w:t>Экскурсии или видеоэкскурсии.</w:t>
      </w:r>
    </w:p>
    <w:p>
      <w:pPr>
        <w:spacing w:before="0" w:after="0" w:line="264"/>
        <w:ind w:firstLine="600"/>
        <w:jc w:val="both"/>
      </w:pPr>
      <w:r>
        <w:rPr>
          <w:rFonts w:ascii="Times New Roman" w:hAnsi="Times New Roman"/>
          <w:b w:val="false"/>
          <w:i w:val="false"/>
          <w:color w:val="000000"/>
          <w:sz w:val="28"/>
        </w:rPr>
        <w:t>Растительный и животный мир родного края (краеведение).</w:t>
      </w:r>
    </w:p>
    <w:p>
      <w:pPr>
        <w:numPr>
          <w:ilvl w:val="0"/>
          <w:numId w:val="5"/>
        </w:numPr>
        <w:spacing w:before="0" w:after="0" w:line="264"/>
        <w:jc w:val="both"/>
      </w:pPr>
      <w:r>
        <w:rPr>
          <w:rFonts w:ascii="Times New Roman" w:hAnsi="Times New Roman"/>
          <w:b/>
          <w:i w:val="false"/>
          <w:color w:val="000000"/>
          <w:sz w:val="28"/>
        </w:rPr>
        <w:t xml:space="preserve"> Природные сообщества</w:t>
      </w:r>
    </w:p>
    <w:p>
      <w:pPr>
        <w:spacing w:before="0" w:after="0" w:line="264"/>
        <w:ind w:firstLine="600"/>
        <w:jc w:val="both"/>
      </w:pPr>
      <w:r>
        <w:rPr>
          <w:rFonts w:ascii="Times New Roman" w:hAnsi="Times New Roman"/>
          <w:b w:val="false"/>
          <w:i w:val="false"/>
          <w:color w:val="000000"/>
          <w:sz w:val="28"/>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веществ в природных сообществах. Примеры природных сообществ (лес, пруд, озеро и другие природные сообщества).</w:t>
      </w:r>
    </w:p>
    <w:p>
      <w:pPr>
        <w:spacing w:before="0" w:after="0" w:line="264"/>
        <w:ind w:firstLine="600"/>
        <w:jc w:val="both"/>
      </w:pPr>
      <w:r>
        <w:rPr>
          <w:rFonts w:ascii="Times New Roman" w:hAnsi="Times New Roman"/>
          <w:b w:val="false"/>
          <w:i w:val="false"/>
          <w:color w:val="000000"/>
          <w:sz w:val="28"/>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pPr>
        <w:spacing w:before="0" w:after="0" w:line="264"/>
        <w:ind w:firstLine="600"/>
        <w:jc w:val="both"/>
      </w:pPr>
      <w:r>
        <w:rPr>
          <w:rFonts w:ascii="Times New Roman" w:hAnsi="Times New Roman"/>
          <w:b w:val="false"/>
          <w:i w:val="false"/>
          <w:color w:val="000000"/>
          <w:sz w:val="28"/>
        </w:rPr>
        <w:t>Природные зоны Земли, их обитатели. Флора и фауна природных зон. Ландшафты: природные и культурные.</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Изучение искусственных сообществ и их обитателей (на примере аквариума и других искусственных сообществ).</w:t>
      </w:r>
    </w:p>
    <w:p>
      <w:pPr>
        <w:spacing w:before="0" w:after="0" w:line="264"/>
        <w:ind w:firstLine="600"/>
        <w:jc w:val="both"/>
      </w:pPr>
      <w:r>
        <w:rPr>
          <w:rFonts w:ascii="Times New Roman" w:hAnsi="Times New Roman"/>
          <w:b/>
          <w:i/>
          <w:color w:val="000000"/>
          <w:sz w:val="28"/>
        </w:rPr>
        <w:t>Экскурсии или видеоэкскурсии.</w:t>
      </w:r>
    </w:p>
    <w:p>
      <w:pPr>
        <w:spacing w:before="0" w:after="0" w:line="264"/>
        <w:ind w:firstLine="600"/>
        <w:jc w:val="both"/>
      </w:pPr>
      <w:r>
        <w:rPr>
          <w:rFonts w:ascii="Times New Roman" w:hAnsi="Times New Roman"/>
          <w:b w:val="false"/>
          <w:i w:val="false"/>
          <w:color w:val="000000"/>
          <w:sz w:val="28"/>
        </w:rPr>
        <w:t>Изучение природных сообществ (на примере леса, озера, пруда, луга и других природных сообществ.).</w:t>
      </w:r>
    </w:p>
    <w:p>
      <w:pPr>
        <w:spacing w:before="0" w:after="0" w:line="264"/>
        <w:ind w:firstLine="600"/>
        <w:jc w:val="both"/>
      </w:pPr>
      <w:r>
        <w:rPr>
          <w:rFonts w:ascii="Times New Roman" w:hAnsi="Times New Roman"/>
          <w:b w:val="false"/>
          <w:i w:val="false"/>
          <w:color w:val="000000"/>
          <w:sz w:val="28"/>
        </w:rPr>
        <w:t>Изучение сезонных явлений в жизни природных сообществ.</w:t>
      </w:r>
    </w:p>
    <w:p>
      <w:pPr>
        <w:numPr>
          <w:ilvl w:val="0"/>
          <w:numId w:val="6"/>
        </w:numPr>
        <w:spacing w:before="0" w:after="0" w:line="264"/>
        <w:jc w:val="both"/>
      </w:pPr>
      <w:r>
        <w:rPr>
          <w:rFonts w:ascii="Times New Roman" w:hAnsi="Times New Roman"/>
          <w:b/>
          <w:i w:val="false"/>
          <w:color w:val="000000"/>
          <w:sz w:val="28"/>
        </w:rPr>
        <w:t xml:space="preserve"> Живая природа и человек</w:t>
      </w:r>
    </w:p>
    <w:p>
      <w:pPr>
        <w:spacing w:before="0" w:after="0" w:line="264"/>
        <w:ind w:firstLine="600"/>
        <w:jc w:val="both"/>
      </w:pPr>
      <w:r>
        <w:rPr>
          <w:rFonts w:ascii="Times New Roman" w:hAnsi="Times New Roman"/>
          <w:b w:val="false"/>
          <w:i w:val="false"/>
          <w:color w:val="000000"/>
          <w:sz w:val="28"/>
        </w:rPr>
        <w:t>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Красная книга Российской Федерации. Осознание жизни как великой ценности.</w:t>
      </w:r>
    </w:p>
    <w:p>
      <w:pPr>
        <w:spacing w:before="0" w:after="0" w:line="264"/>
        <w:ind w:firstLine="600"/>
        <w:jc w:val="both"/>
      </w:pPr>
      <w:r>
        <w:rPr>
          <w:rFonts w:ascii="Times New Roman" w:hAnsi="Times New Roman"/>
          <w:b/>
          <w:i/>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Проведение акции по уборке мусора в ближайшем лесу, парке, сквере или на пришкольной территории.</w:t>
      </w:r>
    </w:p>
    <w:p>
      <w:pPr>
        <w:spacing w:before="0" w:after="0" w:line="264"/>
        <w:ind w:left="120"/>
        <w:jc w:val="both"/>
      </w:pPr>
    </w:p>
    <w:p>
      <w:pPr>
        <w:spacing w:before="0" w:after="0" w:line="264"/>
        <w:ind w:left="120"/>
        <w:jc w:val="both"/>
      </w:pPr>
      <w:r>
        <w:rPr>
          <w:rFonts w:ascii="Times New Roman" w:hAnsi="Times New Roman"/>
          <w:b/>
          <w:i w:val="false"/>
          <w:color w:val="000000"/>
          <w:sz w:val="28"/>
        </w:rPr>
        <w:t>6 КЛАСС</w:t>
      </w:r>
    </w:p>
    <w:p>
      <w:pPr>
        <w:numPr>
          <w:ilvl w:val="0"/>
          <w:numId w:val="7"/>
        </w:numPr>
        <w:spacing w:before="0" w:after="0" w:line="264"/>
        <w:jc w:val="both"/>
      </w:pPr>
      <w:r>
        <w:rPr>
          <w:rFonts w:ascii="Times New Roman" w:hAnsi="Times New Roman"/>
          <w:b/>
          <w:i w:val="false"/>
          <w:color w:val="000000"/>
          <w:sz w:val="28"/>
        </w:rPr>
        <w:t xml:space="preserve"> Растительный организм</w:t>
      </w:r>
    </w:p>
    <w:p>
      <w:pPr>
        <w:spacing w:before="0" w:after="0" w:line="264"/>
        <w:ind w:firstLine="600"/>
        <w:jc w:val="both"/>
      </w:pPr>
      <w:r>
        <w:rPr>
          <w:rFonts w:ascii="Times New Roman" w:hAnsi="Times New Roman"/>
          <w:b w:val="false"/>
          <w:i w:val="false"/>
          <w:color w:val="000000"/>
          <w:sz w:val="28"/>
        </w:rPr>
        <w:t>Ботаника – наука о растениях. Разделы ботаники. Связь ботаники с другими науками и техникой. Общие признаки растений.</w:t>
      </w:r>
    </w:p>
    <w:p>
      <w:pPr>
        <w:spacing w:before="0" w:after="0" w:line="264"/>
        <w:ind w:firstLine="600"/>
        <w:jc w:val="both"/>
      </w:pPr>
      <w:r>
        <w:rPr>
          <w:rFonts w:ascii="Times New Roman" w:hAnsi="Times New Roman"/>
          <w:b w:val="false"/>
          <w:i w:val="false"/>
          <w:color w:val="000000"/>
          <w:sz w:val="28"/>
        </w:rPr>
        <w:t>Разнообразие растений. Уровни организации растительного организма. Высшие и низшие растения. Споровые и семенные растения.</w:t>
      </w:r>
    </w:p>
    <w:p>
      <w:pPr>
        <w:spacing w:before="0" w:after="0" w:line="264"/>
        <w:ind w:firstLine="600"/>
        <w:jc w:val="both"/>
      </w:pPr>
      <w:r>
        <w:rPr>
          <w:rFonts w:ascii="Times New Roman" w:hAnsi="Times New Roman"/>
          <w:b w:val="false"/>
          <w:i w:val="false"/>
          <w:color w:val="000000"/>
          <w:sz w:val="28"/>
        </w:rPr>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p>
      <w:pPr>
        <w:spacing w:before="0" w:after="0" w:line="264"/>
        <w:ind w:firstLine="600"/>
        <w:jc w:val="both"/>
      </w:pPr>
      <w:r>
        <w:rPr>
          <w:rFonts w:ascii="Times New Roman" w:hAnsi="Times New Roman"/>
          <w:b w:val="false"/>
          <w:i w:val="false"/>
          <w:color w:val="000000"/>
          <w:sz w:val="28"/>
        </w:rPr>
        <w:t>Органы и системы органов растений. Строение органов растительного организма, их роль и связь между собой.</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Изучение микроскопического строения листа водного растения элодеи.</w:t>
      </w:r>
    </w:p>
    <w:p>
      <w:pPr>
        <w:spacing w:before="0" w:after="0" w:line="264"/>
        <w:ind w:firstLine="600"/>
        <w:jc w:val="both"/>
      </w:pPr>
      <w:r>
        <w:rPr>
          <w:rFonts w:ascii="Times New Roman" w:hAnsi="Times New Roman"/>
          <w:b w:val="false"/>
          <w:i w:val="false"/>
          <w:color w:val="000000"/>
          <w:sz w:val="28"/>
        </w:rPr>
        <w:t>Изучение строения растительных тканей (использование микропрепаратов).</w:t>
      </w:r>
    </w:p>
    <w:p>
      <w:pPr>
        <w:spacing w:before="0" w:after="0" w:line="264"/>
        <w:ind w:firstLine="600"/>
        <w:jc w:val="both"/>
      </w:pPr>
      <w:r>
        <w:rPr>
          <w:rFonts w:ascii="Times New Roman" w:hAnsi="Times New Roman"/>
          <w:b w:val="false"/>
          <w:i w:val="false"/>
          <w:color w:val="000000"/>
          <w:sz w:val="28"/>
        </w:rPr>
        <w:t>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p>
      <w:pPr>
        <w:spacing w:before="0" w:after="0" w:line="264"/>
        <w:ind w:firstLine="600"/>
        <w:jc w:val="both"/>
      </w:pPr>
      <w:r>
        <w:rPr>
          <w:rFonts w:ascii="Times New Roman" w:hAnsi="Times New Roman"/>
          <w:b w:val="false"/>
          <w:i w:val="false"/>
          <w:color w:val="000000"/>
          <w:sz w:val="28"/>
        </w:rPr>
        <w:t>Обнаружение неорганических и органических веществ в растении.</w:t>
      </w:r>
    </w:p>
    <w:p>
      <w:pPr>
        <w:spacing w:before="0" w:after="0" w:line="264"/>
        <w:ind w:firstLine="600"/>
        <w:jc w:val="both"/>
      </w:pPr>
      <w:r>
        <w:rPr>
          <w:rFonts w:ascii="Times New Roman" w:hAnsi="Times New Roman"/>
          <w:b/>
          <w:i/>
          <w:color w:val="000000"/>
          <w:sz w:val="28"/>
        </w:rPr>
        <w:t>Экскурсии или видеоэкскурсии.</w:t>
      </w:r>
    </w:p>
    <w:p>
      <w:pPr>
        <w:spacing w:before="0" w:after="0" w:line="264"/>
        <w:ind w:firstLine="600"/>
        <w:jc w:val="both"/>
      </w:pPr>
      <w:r>
        <w:rPr>
          <w:rFonts w:ascii="Times New Roman" w:hAnsi="Times New Roman"/>
          <w:b w:val="false"/>
          <w:i w:val="false"/>
          <w:color w:val="000000"/>
          <w:sz w:val="28"/>
        </w:rPr>
        <w:t>Ознакомление в природе с цветковыми растениями.</w:t>
      </w:r>
    </w:p>
    <w:p>
      <w:pPr>
        <w:numPr>
          <w:ilvl w:val="0"/>
          <w:numId w:val="8"/>
        </w:numPr>
        <w:spacing w:before="0" w:after="0" w:line="264"/>
        <w:jc w:val="both"/>
      </w:pPr>
      <w:r>
        <w:rPr>
          <w:rFonts w:ascii="Times New Roman" w:hAnsi="Times New Roman"/>
          <w:b/>
          <w:i w:val="false"/>
          <w:color w:val="000000"/>
          <w:sz w:val="28"/>
        </w:rPr>
        <w:t xml:space="preserve"> Строение и многообразие покрытосеменных растений</w:t>
      </w:r>
    </w:p>
    <w:p>
      <w:pPr>
        <w:spacing w:before="0" w:after="0" w:line="264"/>
        <w:ind w:firstLine="600"/>
        <w:jc w:val="both"/>
      </w:pPr>
      <w:r>
        <w:rPr>
          <w:rFonts w:ascii="Times New Roman" w:hAnsi="Times New Roman"/>
          <w:b w:val="false"/>
          <w:i w:val="false"/>
          <w:color w:val="000000"/>
          <w:sz w:val="28"/>
        </w:rPr>
        <w:t xml:space="preserve">Строение семян. Состав и строение семян. </w:t>
      </w:r>
    </w:p>
    <w:p>
      <w:pPr>
        <w:spacing w:before="0" w:after="0" w:line="264"/>
        <w:ind w:firstLine="600"/>
        <w:jc w:val="both"/>
      </w:pPr>
      <w:r>
        <w:rPr>
          <w:rFonts w:ascii="Times New Roman" w:hAnsi="Times New Roman"/>
          <w:b w:val="false"/>
          <w:i w:val="false"/>
          <w:color w:val="000000"/>
          <w:sz w:val="28"/>
        </w:rPr>
        <w:t xml:space="preserve">Виды корней и типы корневых систем. Видоизменения корней. Корень – орган почвенного (минерального) питания. Корни и корневые системы.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(корневое давление, осмос). Видоизменение корней. </w:t>
      </w:r>
    </w:p>
    <w:p>
      <w:pPr>
        <w:spacing w:before="0" w:after="0" w:line="264"/>
        <w:ind w:firstLine="600"/>
        <w:jc w:val="both"/>
      </w:pPr>
      <w:r>
        <w:rPr>
          <w:rFonts w:ascii="Times New Roman" w:hAnsi="Times New Roman"/>
          <w:b w:val="false"/>
          <w:i w:val="false"/>
          <w:color w:val="000000"/>
          <w:sz w:val="28"/>
        </w:rPr>
        <w:t>Побег. Развитие побега из почки. Строение стебля. Внешнее и внутреннее строение листа. Видоизменения побегов: корневище, клубень, луковица. Их строение, биологическое и хозяйственное значение. Побег и почки. 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 – орган воздушного питания.</w:t>
      </w:r>
    </w:p>
    <w:p>
      <w:pPr>
        <w:spacing w:before="0" w:after="0" w:line="264"/>
        <w:ind w:firstLine="600"/>
        <w:jc w:val="both"/>
      </w:pPr>
      <w:r>
        <w:rPr>
          <w:rFonts w:ascii="Times New Roman" w:hAnsi="Times New Roman"/>
          <w:b w:val="false"/>
          <w:i w:val="false"/>
          <w:color w:val="000000"/>
          <w:sz w:val="28"/>
        </w:rPr>
        <w:t>Строение и разнообразие цветков. Соцветия. Плоды. Типы плодов. Распространение плодов и семян в природе.</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Изучение строения корневых систем (стержневой и мочковатой) на примере гербарных экземпляров или живых растений.</w:t>
      </w:r>
    </w:p>
    <w:p>
      <w:pPr>
        <w:spacing w:before="0" w:after="0" w:line="264"/>
        <w:ind w:firstLine="600"/>
        <w:jc w:val="both"/>
      </w:pPr>
      <w:r>
        <w:rPr>
          <w:rFonts w:ascii="Times New Roman" w:hAnsi="Times New Roman"/>
          <w:b w:val="false"/>
          <w:i w:val="false"/>
          <w:color w:val="000000"/>
          <w:sz w:val="28"/>
        </w:rPr>
        <w:t>Изучение микропрепарата клеток корня.</w:t>
      </w:r>
    </w:p>
    <w:p>
      <w:pPr>
        <w:spacing w:before="0" w:after="0" w:line="264"/>
        <w:ind w:firstLine="600"/>
        <w:jc w:val="both"/>
      </w:pPr>
      <w:r>
        <w:rPr>
          <w:rFonts w:ascii="Times New Roman" w:hAnsi="Times New Roman"/>
          <w:b w:val="false"/>
          <w:i w:val="false"/>
          <w:color w:val="000000"/>
          <w:sz w:val="28"/>
        </w:rPr>
        <w:t>Ознакомление с внешним строением листьев и листорасположением (на комнатных растениях).</w:t>
      </w:r>
    </w:p>
    <w:p>
      <w:pPr>
        <w:spacing w:before="0" w:after="0" w:line="264"/>
        <w:ind w:firstLine="600"/>
        <w:jc w:val="both"/>
      </w:pPr>
      <w:r>
        <w:rPr>
          <w:rFonts w:ascii="Times New Roman" w:hAnsi="Times New Roman"/>
          <w:b w:val="false"/>
          <w:i w:val="false"/>
          <w:color w:val="000000"/>
          <w:sz w:val="28"/>
        </w:rPr>
        <w:t>Изучение строения вегетативных и генеративных почек (на примере сирени, тополя и других растений).</w:t>
      </w:r>
    </w:p>
    <w:p>
      <w:pPr>
        <w:spacing w:before="0" w:after="0" w:line="264"/>
        <w:ind w:firstLine="600"/>
        <w:jc w:val="both"/>
      </w:pPr>
      <w:r>
        <w:rPr>
          <w:rFonts w:ascii="Times New Roman" w:hAnsi="Times New Roman"/>
          <w:b w:val="false"/>
          <w:i w:val="false"/>
          <w:color w:val="000000"/>
          <w:sz w:val="28"/>
        </w:rPr>
        <w:t>Изучение микроскопического строения листа (на готовых микропрепаратах).</w:t>
      </w:r>
    </w:p>
    <w:p>
      <w:pPr>
        <w:spacing w:before="0" w:after="0" w:line="264"/>
        <w:ind w:firstLine="600"/>
        <w:jc w:val="both"/>
      </w:pPr>
      <w:r>
        <w:rPr>
          <w:rFonts w:ascii="Times New Roman" w:hAnsi="Times New Roman"/>
          <w:b w:val="false"/>
          <w:i w:val="false"/>
          <w:color w:val="000000"/>
          <w:sz w:val="28"/>
        </w:rPr>
        <w:t>Рассматривание микроскопического строения ветки дерева (на готовом микропрепарате).</w:t>
      </w:r>
    </w:p>
    <w:p>
      <w:pPr>
        <w:spacing w:before="0" w:after="0" w:line="264"/>
        <w:ind w:firstLine="600"/>
        <w:jc w:val="both"/>
      </w:pPr>
      <w:r>
        <w:rPr>
          <w:rFonts w:ascii="Times New Roman" w:hAnsi="Times New Roman"/>
          <w:b w:val="false"/>
          <w:i w:val="false"/>
          <w:color w:val="000000"/>
          <w:sz w:val="28"/>
        </w:rPr>
        <w:t>Исследование строения корневища, клубня, луковицы.</w:t>
      </w:r>
    </w:p>
    <w:p>
      <w:pPr>
        <w:spacing w:before="0" w:after="0" w:line="264"/>
        <w:ind w:firstLine="600"/>
        <w:jc w:val="both"/>
      </w:pPr>
      <w:r>
        <w:rPr>
          <w:rFonts w:ascii="Times New Roman" w:hAnsi="Times New Roman"/>
          <w:b w:val="false"/>
          <w:i w:val="false"/>
          <w:color w:val="000000"/>
          <w:sz w:val="28"/>
        </w:rPr>
        <w:t>Изучение строения цветков.</w:t>
      </w:r>
    </w:p>
    <w:p>
      <w:pPr>
        <w:spacing w:before="0" w:after="0" w:line="264"/>
        <w:ind w:firstLine="600"/>
        <w:jc w:val="both"/>
      </w:pPr>
      <w:r>
        <w:rPr>
          <w:rFonts w:ascii="Times New Roman" w:hAnsi="Times New Roman"/>
          <w:b w:val="false"/>
          <w:i w:val="false"/>
          <w:color w:val="000000"/>
          <w:sz w:val="28"/>
        </w:rPr>
        <w:t xml:space="preserve">Ознакомление с различными типами соцветий. </w:t>
      </w:r>
    </w:p>
    <w:p>
      <w:pPr>
        <w:spacing w:before="0" w:after="0" w:line="264"/>
        <w:ind w:firstLine="600"/>
        <w:jc w:val="both"/>
      </w:pPr>
      <w:r>
        <w:rPr>
          <w:rFonts w:ascii="Times New Roman" w:hAnsi="Times New Roman"/>
          <w:b w:val="false"/>
          <w:i w:val="false"/>
          <w:color w:val="000000"/>
          <w:sz w:val="28"/>
        </w:rPr>
        <w:t>Изучение строения семян двудольных растений.</w:t>
      </w:r>
    </w:p>
    <w:p>
      <w:pPr>
        <w:spacing w:before="0" w:after="0" w:line="264"/>
        <w:ind w:firstLine="600"/>
        <w:jc w:val="both"/>
      </w:pPr>
      <w:r>
        <w:rPr>
          <w:rFonts w:ascii="Times New Roman" w:hAnsi="Times New Roman"/>
          <w:b w:val="false"/>
          <w:i w:val="false"/>
          <w:color w:val="000000"/>
          <w:sz w:val="28"/>
        </w:rPr>
        <w:t>Изучение строения семян однодольных растений.</w:t>
      </w:r>
    </w:p>
    <w:p>
      <w:pPr>
        <w:numPr>
          <w:ilvl w:val="0"/>
          <w:numId w:val="9"/>
        </w:numPr>
        <w:spacing w:before="0" w:after="0" w:line="264"/>
        <w:jc w:val="both"/>
      </w:pPr>
      <w:r>
        <w:rPr>
          <w:rFonts w:ascii="Times New Roman" w:hAnsi="Times New Roman"/>
          <w:b/>
          <w:i w:val="false"/>
          <w:color w:val="000000"/>
          <w:sz w:val="28"/>
        </w:rPr>
        <w:t xml:space="preserve"> Жизнедеятельность растительного организма</w:t>
      </w:r>
    </w:p>
    <w:p>
      <w:pPr>
        <w:spacing w:before="0" w:after="0" w:line="264"/>
        <w:ind w:firstLine="600"/>
        <w:jc w:val="both"/>
      </w:pPr>
      <w:r>
        <w:rPr>
          <w:rFonts w:ascii="Times New Roman" w:hAnsi="Times New Roman"/>
          <w:b/>
          <w:i w:val="false"/>
          <w:color w:val="000000"/>
          <w:sz w:val="28"/>
        </w:rPr>
        <w:t>Обмен веществ у растений</w:t>
      </w:r>
    </w:p>
    <w:p>
      <w:pPr>
        <w:spacing w:before="0" w:after="0" w:line="264"/>
        <w:ind w:firstLine="600"/>
        <w:jc w:val="both"/>
      </w:pPr>
      <w:r>
        <w:rPr>
          <w:rFonts w:ascii="Times New Roman" w:hAnsi="Times New Roman"/>
          <w:b w:val="false"/>
          <w:i w:val="false"/>
          <w:color w:val="000000"/>
          <w:sz w:val="28"/>
        </w:rPr>
        <w:t xml:space="preserve">Неорганические (вода, минеральные соли) и органические вещества (белки, жиры, углеводы, нуклеиновые кислоты, витамины и другие вещества) растения. Минеральное питание растений. Удобрения. </w:t>
      </w:r>
    </w:p>
    <w:p>
      <w:pPr>
        <w:spacing w:before="0" w:after="0" w:line="264"/>
        <w:ind w:firstLine="600"/>
        <w:jc w:val="both"/>
      </w:pPr>
      <w:r>
        <w:rPr>
          <w:rFonts w:ascii="Times New Roman" w:hAnsi="Times New Roman"/>
          <w:b/>
          <w:i w:val="false"/>
          <w:color w:val="000000"/>
          <w:sz w:val="28"/>
        </w:rPr>
        <w:t xml:space="preserve">Питание растения. </w:t>
      </w:r>
    </w:p>
    <w:p>
      <w:pPr>
        <w:spacing w:before="0" w:after="0" w:line="264"/>
        <w:ind w:firstLine="600"/>
        <w:jc w:val="both"/>
      </w:pPr>
      <w:r>
        <w:rPr>
          <w:rFonts w:ascii="Times New Roman" w:hAnsi="Times New Roman"/>
          <w:b w:val="false"/>
          <w:i w:val="false"/>
          <w:color w:val="000000"/>
          <w:sz w:val="28"/>
        </w:rPr>
        <w:t>Поглощение корнями воды и минеральных веществ, необходимых растению (корневое давление, осмос). Почва, её плодородие. Значение обработки почвы (окучивание), внесения удобрений, прореживания проростков, полива для жизни культурных растений. Гидропоника.</w:t>
      </w:r>
    </w:p>
    <w:p>
      <w:pPr>
        <w:spacing w:before="0" w:after="0" w:line="264"/>
        <w:ind w:firstLine="600"/>
        <w:jc w:val="both"/>
      </w:pPr>
      <w:r>
        <w:rPr>
          <w:rFonts w:ascii="Times New Roman" w:hAnsi="Times New Roman"/>
          <w:b w:val="false"/>
          <w:i w:val="false"/>
          <w:color w:val="000000"/>
          <w:sz w:val="28"/>
        </w:rPr>
        <w:t>Фотосинтез. Лист – орган воздушного питания. Значение фотосинтеза в природе и в жизни человека.</w:t>
      </w:r>
    </w:p>
    <w:p>
      <w:pPr>
        <w:spacing w:before="0" w:after="0" w:line="264"/>
        <w:ind w:firstLine="600"/>
        <w:jc w:val="both"/>
      </w:pPr>
      <w:r>
        <w:rPr>
          <w:rFonts w:ascii="Times New Roman" w:hAnsi="Times New Roman"/>
          <w:b/>
          <w:i w:val="false"/>
          <w:color w:val="000000"/>
          <w:sz w:val="28"/>
        </w:rPr>
        <w:t>Дыхание растения.</w:t>
      </w:r>
    </w:p>
    <w:p>
      <w:pPr>
        <w:spacing w:before="0" w:after="0" w:line="264"/>
        <w:ind w:firstLine="600"/>
        <w:jc w:val="both"/>
      </w:pPr>
      <w:r>
        <w:rPr>
          <w:rFonts w:ascii="Times New Roman" w:hAnsi="Times New Roman"/>
          <w:b w:val="false"/>
          <w:i w:val="false"/>
          <w:color w:val="000000"/>
          <w:sz w:val="28"/>
        </w:rPr>
        <w:t>Дыхание корня. Рыхление почвы для улучшения дыхания корней. Условия, препятствующие дыханию корней. Лист как орган дыхания (устьичный аппарат). Поступление в лист атмосферного воздуха. Сильная запылённость воздуха, как препятствие для дыхания листьев. Стебель как орган дыхания (наличие устьиц в кожице, чечевичек). Особенности дыхания растений. Взаимосвязь дыхания растения с фотосинтезом.</w:t>
      </w:r>
    </w:p>
    <w:p>
      <w:pPr>
        <w:spacing w:before="0" w:after="0" w:line="264"/>
        <w:ind w:firstLine="600"/>
        <w:jc w:val="both"/>
      </w:pPr>
      <w:r>
        <w:rPr>
          <w:rFonts w:ascii="Times New Roman" w:hAnsi="Times New Roman"/>
          <w:b/>
          <w:i w:val="false"/>
          <w:color w:val="000000"/>
          <w:sz w:val="28"/>
        </w:rPr>
        <w:t>Транспорт веществ в растении.</w:t>
      </w:r>
    </w:p>
    <w:p>
      <w:pPr>
        <w:spacing w:before="0" w:after="0" w:line="264"/>
        <w:ind w:firstLine="600"/>
        <w:jc w:val="both"/>
      </w:pPr>
      <w:r>
        <w:rPr>
          <w:rFonts w:ascii="Times New Roman" w:hAnsi="Times New Roman"/>
          <w:b w:val="false"/>
          <w:i w:val="false"/>
          <w:color w:val="000000"/>
          <w:sz w:val="28"/>
        </w:rPr>
        <w:t>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Рост стебля в толщину.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 Выделение у растений. Листопад.</w:t>
      </w:r>
    </w:p>
    <w:p>
      <w:pPr>
        <w:spacing w:before="0" w:after="0" w:line="264"/>
        <w:ind w:firstLine="600"/>
        <w:jc w:val="both"/>
      </w:pPr>
      <w:r>
        <w:rPr>
          <w:rFonts w:ascii="Times New Roman" w:hAnsi="Times New Roman"/>
          <w:b/>
          <w:i w:val="false"/>
          <w:color w:val="000000"/>
          <w:sz w:val="28"/>
        </w:rPr>
        <w:t>Рост и развитие растения.</w:t>
      </w:r>
    </w:p>
    <w:p>
      <w:pPr>
        <w:spacing w:before="0" w:after="0" w:line="264"/>
        <w:ind w:firstLine="600"/>
        <w:jc w:val="both"/>
      </w:pPr>
      <w:r>
        <w:rPr>
          <w:rFonts w:ascii="Times New Roman" w:hAnsi="Times New Roman"/>
          <w:b w:val="false"/>
          <w:i w:val="false"/>
          <w:color w:val="000000"/>
          <w:sz w:val="28"/>
        </w:rPr>
        <w:t>Прорастание семян. Условия прорастания семян. Подготовка семян к посеву. Развитие проростков.</w:t>
      </w:r>
    </w:p>
    <w:p>
      <w:pPr>
        <w:spacing w:before="0" w:after="0" w:line="264"/>
        <w:ind w:firstLine="600"/>
        <w:jc w:val="both"/>
      </w:pPr>
      <w:r>
        <w:rPr>
          <w:rFonts w:ascii="Times New Roman" w:hAnsi="Times New Roman"/>
          <w:b w:val="false"/>
          <w:i w:val="false"/>
          <w:color w:val="000000"/>
          <w:sz w:val="28"/>
        </w:rPr>
        <w:t>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Ростовые движения растений. Развитие побега из почки.</w:t>
      </w:r>
    </w:p>
    <w:p>
      <w:pPr>
        <w:spacing w:before="0" w:after="0" w:line="264"/>
        <w:ind w:firstLine="600"/>
        <w:jc w:val="both"/>
      </w:pPr>
      <w:r>
        <w:rPr>
          <w:rFonts w:ascii="Times New Roman" w:hAnsi="Times New Roman"/>
          <w:b w:val="false"/>
          <w:i w:val="false"/>
          <w:color w:val="000000"/>
          <w:sz w:val="28"/>
        </w:rPr>
        <w:t>Размножение растений и его значение. Семенное (генеративное) размножение растений. Цветки и соцветия. Опыление. Перекрёстное опыление (ветром, животными, водой) и самоопыление. Двойное оплодотворение. Наследование признаков обоих растений.</w:t>
      </w:r>
    </w:p>
    <w:p>
      <w:pPr>
        <w:spacing w:before="0" w:after="0" w:line="264"/>
        <w:ind w:firstLine="600"/>
        <w:jc w:val="both"/>
      </w:pPr>
      <w:r>
        <w:rPr>
          <w:rFonts w:ascii="Times New Roman" w:hAnsi="Times New Roman"/>
          <w:b w:val="false"/>
          <w:i w:val="false"/>
          <w:color w:val="000000"/>
          <w:sz w:val="28"/>
        </w:rPr>
        <w:t>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 xml:space="preserve">Наблюдение за ростом корня. </w:t>
      </w:r>
    </w:p>
    <w:p>
      <w:pPr>
        <w:spacing w:before="0" w:after="0" w:line="264"/>
        <w:ind w:firstLine="600"/>
        <w:jc w:val="both"/>
      </w:pPr>
      <w:r>
        <w:rPr>
          <w:rFonts w:ascii="Times New Roman" w:hAnsi="Times New Roman"/>
          <w:b w:val="false"/>
          <w:i w:val="false"/>
          <w:color w:val="000000"/>
          <w:sz w:val="28"/>
        </w:rPr>
        <w:t>Наблюдение за ростом побега.</w:t>
      </w:r>
    </w:p>
    <w:p>
      <w:pPr>
        <w:spacing w:before="0" w:after="0" w:line="264"/>
        <w:ind w:firstLine="600"/>
        <w:jc w:val="both"/>
      </w:pPr>
      <w:r>
        <w:rPr>
          <w:rFonts w:ascii="Times New Roman" w:hAnsi="Times New Roman"/>
          <w:b w:val="false"/>
          <w:i w:val="false"/>
          <w:color w:val="000000"/>
          <w:sz w:val="28"/>
        </w:rPr>
        <w:t>Определение возраста дерева по спилу.</w:t>
      </w:r>
    </w:p>
    <w:p>
      <w:pPr>
        <w:spacing w:before="0" w:after="0" w:line="264"/>
        <w:ind w:firstLine="600"/>
        <w:jc w:val="both"/>
      </w:pPr>
      <w:r>
        <w:rPr>
          <w:rFonts w:ascii="Times New Roman" w:hAnsi="Times New Roman"/>
          <w:b w:val="false"/>
          <w:i w:val="false"/>
          <w:color w:val="000000"/>
          <w:sz w:val="28"/>
        </w:rPr>
        <w:t>Выявление передвижения воды и минеральных веществ по древесине.</w:t>
      </w:r>
    </w:p>
    <w:p>
      <w:pPr>
        <w:spacing w:before="0" w:after="0" w:line="264"/>
        <w:ind w:firstLine="600"/>
        <w:jc w:val="both"/>
      </w:pPr>
      <w:r>
        <w:rPr>
          <w:rFonts w:ascii="Times New Roman" w:hAnsi="Times New Roman"/>
          <w:b w:val="false"/>
          <w:i w:val="false"/>
          <w:color w:val="000000"/>
          <w:sz w:val="28"/>
        </w:rPr>
        <w:t>Наблюдение процесса выделения кислорода на свету аквариумными растениями.</w:t>
      </w:r>
    </w:p>
    <w:p>
      <w:pPr>
        <w:spacing w:before="0" w:after="0" w:line="264"/>
        <w:ind w:firstLine="600"/>
        <w:jc w:val="both"/>
      </w:pPr>
      <w:r>
        <w:rPr>
          <w:rFonts w:ascii="Times New Roman" w:hAnsi="Times New Roman"/>
          <w:b w:val="false"/>
          <w:i w:val="false"/>
          <w:color w:val="000000"/>
          <w:sz w:val="28"/>
        </w:rPr>
        <w:t>Изучение роли рыхления для дыхания корней.</w:t>
      </w:r>
    </w:p>
    <w:p>
      <w:pPr>
        <w:spacing w:before="0" w:after="0" w:line="264"/>
        <w:ind w:firstLine="600"/>
        <w:jc w:val="both"/>
      </w:pPr>
      <w:r>
        <w:rPr>
          <w:rFonts w:ascii="Times New Roman" w:hAnsi="Times New Roman"/>
          <w:b w:val="false"/>
          <w:i w:val="false"/>
          <w:color w:val="000000"/>
          <w:sz w:val="28"/>
        </w:rPr>
        <w:t>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p>
      <w:pPr>
        <w:spacing w:before="0" w:after="0" w:line="264"/>
        <w:ind w:firstLine="600"/>
        <w:jc w:val="both"/>
      </w:pPr>
      <w:r>
        <w:rPr>
          <w:rFonts w:ascii="Times New Roman" w:hAnsi="Times New Roman"/>
          <w:b w:val="false"/>
          <w:i w:val="false"/>
          <w:color w:val="000000"/>
          <w:sz w:val="28"/>
        </w:rPr>
        <w:t>Определение всхожести семян культурных растений и посев их в грунт.</w:t>
      </w:r>
    </w:p>
    <w:p>
      <w:pPr>
        <w:spacing w:before="0" w:after="0" w:line="264"/>
        <w:ind w:firstLine="600"/>
        <w:jc w:val="both"/>
      </w:pPr>
      <w:r>
        <w:rPr>
          <w:rFonts w:ascii="Times New Roman" w:hAnsi="Times New Roman"/>
          <w:b w:val="false"/>
          <w:i w:val="false"/>
          <w:color w:val="000000"/>
          <w:sz w:val="28"/>
        </w:rPr>
        <w:t>Наблюдение за ростом и развитием цветкового растения в комнатных условиях (на примере фасоли или посевного гороха).</w:t>
      </w:r>
    </w:p>
    <w:p>
      <w:pPr>
        <w:spacing w:before="0" w:after="0" w:line="264"/>
        <w:ind w:firstLine="600"/>
        <w:jc w:val="both"/>
      </w:pPr>
      <w:r>
        <w:rPr>
          <w:rFonts w:ascii="Times New Roman" w:hAnsi="Times New Roman"/>
          <w:b w:val="false"/>
          <w:i w:val="false"/>
          <w:color w:val="000000"/>
          <w:sz w:val="28"/>
        </w:rPr>
        <w:t>Определение условий прорастания семян.</w:t>
      </w:r>
    </w:p>
    <w:p>
      <w:pPr>
        <w:spacing w:before="0" w:after="0" w:line="264"/>
        <w:ind w:left="120"/>
        <w:jc w:val="both"/>
      </w:pPr>
    </w:p>
    <w:p>
      <w:pPr>
        <w:spacing w:before="0" w:after="0" w:line="264"/>
        <w:ind w:left="120"/>
        <w:jc w:val="both"/>
      </w:pPr>
      <w:r>
        <w:rPr>
          <w:rFonts w:ascii="Times New Roman" w:hAnsi="Times New Roman"/>
          <w:b/>
          <w:i w:val="false"/>
          <w:color w:val="000000"/>
          <w:sz w:val="28"/>
        </w:rPr>
        <w:t>7 КЛАСС</w:t>
      </w:r>
    </w:p>
    <w:p>
      <w:pPr>
        <w:numPr>
          <w:ilvl w:val="0"/>
          <w:numId w:val="10"/>
        </w:numPr>
        <w:spacing w:before="0" w:after="0" w:line="264"/>
        <w:jc w:val="both"/>
      </w:pPr>
      <w:r>
        <w:rPr>
          <w:rFonts w:ascii="Times New Roman" w:hAnsi="Times New Roman"/>
          <w:b/>
          <w:i w:val="false"/>
          <w:color w:val="000000"/>
          <w:sz w:val="28"/>
        </w:rPr>
        <w:t xml:space="preserve"> Систематические группы растений</w:t>
      </w:r>
    </w:p>
    <w:p>
      <w:pPr>
        <w:spacing w:before="0" w:after="0" w:line="264"/>
        <w:ind w:firstLine="600"/>
        <w:jc w:val="both"/>
      </w:pPr>
      <w:r>
        <w:rPr>
          <w:rFonts w:ascii="Times New Roman" w:hAnsi="Times New Roman"/>
          <w:b w:val="false"/>
          <w:i w:val="false"/>
          <w:color w:val="000000"/>
          <w:sz w:val="28"/>
        </w:rPr>
        <w:t>Классификация растений. Вид как основная систематическая категория. Система растительного мира. Низшие, высшие споровые, высшие семенные растения. Основные таксоны (категории) систематики растений (царство, отдел, класс, порядок, семейство, род, вид). История развития систематики, описание видов, открытие новых видов. Роль систематики в биологии.</w:t>
      </w:r>
    </w:p>
    <w:p>
      <w:pPr>
        <w:spacing w:before="0" w:after="0" w:line="264"/>
        <w:ind w:firstLine="600"/>
        <w:jc w:val="both"/>
      </w:pPr>
      <w:r>
        <w:rPr>
          <w:rFonts w:ascii="Times New Roman" w:hAnsi="Times New Roman"/>
          <w:b w:val="false"/>
          <w:i w:val="false"/>
          <w:color w:val="000000"/>
          <w:sz w:val="28"/>
        </w:rPr>
        <w:t>Низшие растения. Водоросли. Общая характеристика водорослей. Одноклеточные и многоклеточные зелёные водоросли. Строение и жизнедеятельность зелёных водорослей. Размножение зелёных водорослей (бесполое и половое). Бурые и красные водоросли, их строение и жизнедеятельность. Значение водорослей в природе и жизни человека.</w:t>
      </w:r>
    </w:p>
    <w:p>
      <w:pPr>
        <w:spacing w:before="0" w:after="0" w:line="264"/>
        <w:ind w:firstLine="600"/>
        <w:jc w:val="both"/>
      </w:pPr>
      <w:r>
        <w:rPr>
          <w:rFonts w:ascii="Times New Roman" w:hAnsi="Times New Roman"/>
          <w:b w:val="false"/>
          <w:i w:val="false"/>
          <w:color w:val="000000"/>
          <w:sz w:val="28"/>
        </w:rPr>
        <w:t>Высшие споровые растения. Моховидные (Мхи). Общая характеристика мхов. Строение и жизнедеятельность зелёных и сфагновых мхов. Приспособленность мхов к жизни на сильно увлажнённых почвах. Размножение мхов, цикл развития на примере зелёного мха кукушкин лён. Роль мхов в заболачивании почв и торфообразовании. Использование торфа и продуктов его переработки в хозяйственной деятельности человека.</w:t>
      </w:r>
    </w:p>
    <w:p>
      <w:pPr>
        <w:spacing w:before="0" w:after="0" w:line="264"/>
        <w:ind w:firstLine="600"/>
        <w:jc w:val="both"/>
      </w:pPr>
      <w:r>
        <w:rPr>
          <w:rFonts w:ascii="Times New Roman" w:hAnsi="Times New Roman"/>
          <w:b w:val="false"/>
          <w:i w:val="false"/>
          <w:color w:val="000000"/>
          <w:sz w:val="28"/>
        </w:rPr>
        <w:t>Плауновидные (Плауны). Хвощевидные (Хвощи), Папоротниковидные (Папоротники). Общая характеристика. Усложнение строения папоротникообразных растений по сравнению с мхами. Особенности строения и жизнедеятельности плаунов, хвощей и папоротников. Размножение папоротникообразных. Цикл развития папоротника. Роль древних папоротникообразных в образовании каменного угля. Значение папоротникообразных в природе и жизни человека.</w:t>
      </w:r>
    </w:p>
    <w:p>
      <w:pPr>
        <w:spacing w:before="0" w:after="0" w:line="264"/>
        <w:ind w:firstLine="600"/>
        <w:jc w:val="both"/>
      </w:pPr>
      <w:r>
        <w:rPr>
          <w:rFonts w:ascii="Times New Roman" w:hAnsi="Times New Roman"/>
          <w:b w:val="false"/>
          <w:i w:val="false"/>
          <w:color w:val="000000"/>
          <w:sz w:val="28"/>
        </w:rPr>
        <w:t>Высшие семенные растения. Голосеменные. Общая характеристика. Хвойные растения, их разнообразие. Строение и жизнедеятельность хвойных. Размножение хвойных, цикл развития на примере сосны. Значение хвойных растений в природе и жизни человека.</w:t>
      </w:r>
    </w:p>
    <w:p>
      <w:pPr>
        <w:spacing w:before="0" w:after="0" w:line="264"/>
        <w:ind w:firstLine="600"/>
        <w:jc w:val="both"/>
      </w:pPr>
      <w:r>
        <w:rPr>
          <w:rFonts w:ascii="Times New Roman" w:hAnsi="Times New Roman"/>
          <w:b w:val="false"/>
          <w:i w:val="false"/>
          <w:color w:val="000000"/>
          <w:sz w:val="28"/>
        </w:rPr>
        <w:t>Покрытосеменные (цветковые) растения. Общая характеристика. Особенности строения и жизнедеятельности покрытосеменных как наиболее высокоорганизованной группы растений, их господство на Земле. Классификация покрытосеменных растений: класс Двудольные и класс Однодольные. Признаки классов. Цикл развития покрытосеменного растения.</w:t>
      </w:r>
    </w:p>
    <w:p>
      <w:pPr>
        <w:spacing w:before="0" w:after="0" w:line="264"/>
        <w:ind w:firstLine="600"/>
        <w:jc w:val="both"/>
      </w:pPr>
      <w:r>
        <w:rPr>
          <w:rFonts w:ascii="Times New Roman" w:hAnsi="Times New Roman"/>
          <w:b w:val="false"/>
          <w:i w:val="false"/>
          <w:color w:val="000000"/>
          <w:sz w:val="28"/>
        </w:rPr>
        <w:t>Семейства покрытосеменных (цветковых) растений (изучаются три семейства растений по выбору учителя с учётом местных условий, при этом возможно изучать семейства, не вошедшие в перечень, если они являются наиболее распространёнными в данном регионе). Характерные признаки семейств класса Двудольные (Крестоцветные, или Капустные, Розоцветные, или Розовые, Мотыльковые, или Бобовые, Паслёновые, Сложноцветные, или Астровые) и класса Однодольные (Лилейные, Злаки, или Мятликовые). Многообразие растений. Дикорастущие представители семейств. Культурные представители семейств, их использование человеком.</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Изучение строения одноклеточных водорослей (на примере хламидомонады и хлореллы).</w:t>
      </w:r>
    </w:p>
    <w:p>
      <w:pPr>
        <w:spacing w:before="0" w:after="0" w:line="264"/>
        <w:ind w:firstLine="600"/>
        <w:jc w:val="both"/>
      </w:pPr>
      <w:r>
        <w:rPr>
          <w:rFonts w:ascii="Times New Roman" w:hAnsi="Times New Roman"/>
          <w:b w:val="false"/>
          <w:i w:val="false"/>
          <w:color w:val="000000"/>
          <w:sz w:val="28"/>
        </w:rPr>
        <w:t>Изучение строения многоклеточных нитчатых водорослей (на примере спирогиры и улотрикса).</w:t>
      </w:r>
    </w:p>
    <w:p>
      <w:pPr>
        <w:spacing w:before="0" w:after="0" w:line="264"/>
        <w:ind w:firstLine="600"/>
        <w:jc w:val="both"/>
      </w:pPr>
      <w:r>
        <w:rPr>
          <w:rFonts w:ascii="Times New Roman" w:hAnsi="Times New Roman"/>
          <w:b w:val="false"/>
          <w:i w:val="false"/>
          <w:color w:val="000000"/>
          <w:sz w:val="28"/>
        </w:rPr>
        <w:t>Изучение внешнего строения мхов (на местных видах).</w:t>
      </w:r>
    </w:p>
    <w:p>
      <w:pPr>
        <w:spacing w:before="0" w:after="0" w:line="264"/>
        <w:ind w:firstLine="600"/>
        <w:jc w:val="both"/>
      </w:pPr>
      <w:r>
        <w:rPr>
          <w:rFonts w:ascii="Times New Roman" w:hAnsi="Times New Roman"/>
          <w:b w:val="false"/>
          <w:i w:val="false"/>
          <w:color w:val="000000"/>
          <w:sz w:val="28"/>
        </w:rPr>
        <w:t>Изучение внешнего строения папоротника или хвоща.</w:t>
      </w:r>
    </w:p>
    <w:p>
      <w:pPr>
        <w:spacing w:before="0" w:after="0" w:line="264"/>
        <w:ind w:firstLine="600"/>
        <w:jc w:val="both"/>
      </w:pPr>
      <w:r>
        <w:rPr>
          <w:rFonts w:ascii="Times New Roman" w:hAnsi="Times New Roman"/>
          <w:b w:val="false"/>
          <w:i w:val="false"/>
          <w:color w:val="000000"/>
          <w:sz w:val="28"/>
        </w:rPr>
        <w:t>Изучение внешнего строения веток, хвои, шишек и семян голосеменных растений (на примере ели, сосны или лиственницы).</w:t>
      </w:r>
    </w:p>
    <w:p>
      <w:pPr>
        <w:spacing w:before="0" w:after="0" w:line="264"/>
        <w:ind w:firstLine="600"/>
        <w:jc w:val="both"/>
      </w:pPr>
      <w:r>
        <w:rPr>
          <w:rFonts w:ascii="Times New Roman" w:hAnsi="Times New Roman"/>
          <w:b w:val="false"/>
          <w:i w:val="false"/>
          <w:color w:val="000000"/>
          <w:sz w:val="28"/>
        </w:rPr>
        <w:t xml:space="preserve">Изучение внешнего строения покрытосеменных растений. </w:t>
      </w:r>
    </w:p>
    <w:p>
      <w:pPr>
        <w:spacing w:before="0" w:after="0" w:line="264"/>
        <w:ind w:firstLine="600"/>
        <w:jc w:val="both"/>
      </w:pPr>
      <w:r>
        <w:rPr>
          <w:rFonts w:ascii="Times New Roman" w:hAnsi="Times New Roman"/>
          <w:b w:val="false"/>
          <w:i w:val="false"/>
          <w:color w:val="000000"/>
          <w:sz w:val="28"/>
        </w:rPr>
        <w:t>Изучение признаков представителей семейств: Крестоцветные (Капустные), Розоцветные (Розовые), Мотыльковые (Бобовые), Паслёновые, Сложноцветные (Астровые), Лилейные, Злаки (Мятликовые) на гербарных и натуральных образцах.</w:t>
      </w:r>
    </w:p>
    <w:p>
      <w:pPr>
        <w:spacing w:before="0" w:after="0" w:line="264"/>
        <w:ind w:firstLine="600"/>
        <w:jc w:val="both"/>
      </w:pPr>
      <w:r>
        <w:rPr>
          <w:rFonts w:ascii="Times New Roman" w:hAnsi="Times New Roman"/>
          <w:b w:val="false"/>
          <w:i w:val="false"/>
          <w:color w:val="000000"/>
          <w:sz w:val="28"/>
        </w:rPr>
        <w:t>Определение видов растений (на примере трёх семейств) с использованием определителей растений или определительных карточек.</w:t>
      </w:r>
    </w:p>
    <w:p>
      <w:pPr>
        <w:numPr>
          <w:ilvl w:val="0"/>
          <w:numId w:val="11"/>
        </w:numPr>
        <w:spacing w:before="0" w:after="0" w:line="264"/>
        <w:jc w:val="both"/>
      </w:pPr>
      <w:r>
        <w:rPr>
          <w:rFonts w:ascii="Times New Roman" w:hAnsi="Times New Roman"/>
          <w:b/>
          <w:i w:val="false"/>
          <w:color w:val="000000"/>
          <w:sz w:val="28"/>
        </w:rPr>
        <w:t xml:space="preserve"> Развитие растительного мира на Земле</w:t>
      </w:r>
    </w:p>
    <w:p>
      <w:pPr>
        <w:spacing w:before="0" w:after="0" w:line="264"/>
        <w:ind w:firstLine="600"/>
        <w:jc w:val="both"/>
      </w:pPr>
      <w:r>
        <w:rPr>
          <w:rFonts w:ascii="Times New Roman" w:hAnsi="Times New Roman"/>
          <w:b w:val="false"/>
          <w:i w:val="false"/>
          <w:color w:val="000000"/>
          <w:sz w:val="28"/>
        </w:rPr>
        <w:t>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p>
      <w:pPr>
        <w:spacing w:before="0" w:after="0" w:line="264"/>
        <w:ind w:firstLine="600"/>
        <w:jc w:val="both"/>
      </w:pPr>
      <w:r>
        <w:rPr>
          <w:rFonts w:ascii="Times New Roman" w:hAnsi="Times New Roman"/>
          <w:b/>
          <w:i/>
          <w:color w:val="000000"/>
          <w:sz w:val="28"/>
        </w:rPr>
        <w:t>Экскурсии или видеоэкскурсии.</w:t>
      </w:r>
    </w:p>
    <w:p>
      <w:pPr>
        <w:spacing w:before="0" w:after="0" w:line="264"/>
        <w:ind w:firstLine="600"/>
        <w:jc w:val="both"/>
      </w:pPr>
      <w:r>
        <w:rPr>
          <w:rFonts w:ascii="Times New Roman" w:hAnsi="Times New Roman"/>
          <w:b w:val="false"/>
          <w:i w:val="false"/>
          <w:color w:val="000000"/>
          <w:sz w:val="28"/>
        </w:rPr>
        <w:t>Развитие растительного мира на Земле (экскурсия в палеонтологический или краеведческий музей).</w:t>
      </w:r>
    </w:p>
    <w:p>
      <w:pPr>
        <w:numPr>
          <w:ilvl w:val="0"/>
          <w:numId w:val="12"/>
        </w:numPr>
        <w:spacing w:before="0" w:after="0" w:line="264"/>
        <w:jc w:val="both"/>
      </w:pPr>
      <w:r>
        <w:rPr>
          <w:rFonts w:ascii="Times New Roman" w:hAnsi="Times New Roman"/>
          <w:b/>
          <w:i w:val="false"/>
          <w:color w:val="000000"/>
          <w:sz w:val="28"/>
        </w:rPr>
        <w:t xml:space="preserve"> Растения в природных сообществах</w:t>
      </w:r>
    </w:p>
    <w:p>
      <w:pPr>
        <w:spacing w:before="0" w:after="0" w:line="264"/>
        <w:ind w:firstLine="600"/>
        <w:jc w:val="both"/>
      </w:pPr>
      <w:r>
        <w:rPr>
          <w:rFonts w:ascii="Times New Roman" w:hAnsi="Times New Roman"/>
          <w:b w:val="false"/>
          <w:i w:val="false"/>
          <w:color w:val="000000"/>
          <w:sz w:val="28"/>
        </w:rPr>
        <w:t>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w:t>
      </w:r>
    </w:p>
    <w:p>
      <w:pPr>
        <w:spacing w:before="0" w:after="0" w:line="264"/>
        <w:ind w:firstLine="600"/>
        <w:jc w:val="both"/>
      </w:pPr>
      <w:r>
        <w:rPr>
          <w:rFonts w:ascii="Times New Roman" w:hAnsi="Times New Roman"/>
          <w:b w:val="false"/>
          <w:i w:val="false"/>
          <w:color w:val="000000"/>
          <w:sz w:val="28"/>
        </w:rPr>
        <w:t>Растительные сообщества. Видовой состав растительных сообществ, преобладающие в них растения. Распределение видов в растительных сообществах. Сезонные изменения в жизни растительного сообщества. Смена растительных сообществ. Растительность (растительный покров) природных зон Земли. Флора.</w:t>
      </w:r>
    </w:p>
    <w:p>
      <w:pPr>
        <w:numPr>
          <w:ilvl w:val="0"/>
          <w:numId w:val="13"/>
        </w:numPr>
        <w:spacing w:before="0" w:after="0" w:line="264"/>
        <w:jc w:val="both"/>
      </w:pPr>
      <w:r>
        <w:rPr>
          <w:rFonts w:ascii="Times New Roman" w:hAnsi="Times New Roman"/>
          <w:b/>
          <w:i w:val="false"/>
          <w:color w:val="000000"/>
          <w:sz w:val="28"/>
        </w:rPr>
        <w:t>Растения и человек</w:t>
      </w:r>
    </w:p>
    <w:p>
      <w:pPr>
        <w:spacing w:before="0" w:after="0" w:line="264"/>
        <w:ind w:firstLine="600"/>
        <w:jc w:val="both"/>
      </w:pPr>
      <w:r>
        <w:rPr>
          <w:rFonts w:ascii="Times New Roman" w:hAnsi="Times New Roman"/>
          <w:b w:val="false"/>
          <w:i w:val="false"/>
          <w:color w:val="000000"/>
          <w:sz w:val="28"/>
        </w:rPr>
        <w:t>Культурные растения и их происхождение. Центры многообразия и происхождения культурных растений. Земледелие. Культурные растения сельскохозяйственных угодий: овощные, плодово-ягодные, полевые. Растения города, особенность городской флоры. Парки, лесопарки, скверы, ботанические сады. Декоративное цветоводство. Комнатные растения, комнатное цветоводство. 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(ООПТ). Красная книга России. Меры сохранения растительного мира.</w:t>
      </w:r>
    </w:p>
    <w:p>
      <w:pPr>
        <w:spacing w:before="0" w:after="0" w:line="264"/>
        <w:ind w:firstLine="600"/>
        <w:jc w:val="both"/>
      </w:pPr>
      <w:r>
        <w:rPr>
          <w:rFonts w:ascii="Times New Roman" w:hAnsi="Times New Roman"/>
          <w:b/>
          <w:i/>
          <w:color w:val="000000"/>
          <w:sz w:val="28"/>
        </w:rPr>
        <w:t>Экскурсии или видеоэкскурсии.</w:t>
      </w:r>
    </w:p>
    <w:p>
      <w:pPr>
        <w:spacing w:before="0" w:after="0" w:line="264"/>
        <w:ind w:firstLine="600"/>
        <w:jc w:val="both"/>
      </w:pPr>
      <w:r>
        <w:rPr>
          <w:rFonts w:ascii="Times New Roman" w:hAnsi="Times New Roman"/>
          <w:b w:val="false"/>
          <w:i w:val="false"/>
          <w:color w:val="000000"/>
          <w:sz w:val="28"/>
        </w:rPr>
        <w:t xml:space="preserve">Изучение сельскохозяйственных растений региона. </w:t>
      </w:r>
    </w:p>
    <w:p>
      <w:pPr>
        <w:spacing w:before="0" w:after="0" w:line="264"/>
        <w:ind w:firstLine="600"/>
        <w:jc w:val="both"/>
      </w:pPr>
      <w:r>
        <w:rPr>
          <w:rFonts w:ascii="Times New Roman" w:hAnsi="Times New Roman"/>
          <w:b w:val="false"/>
          <w:i w:val="false"/>
          <w:color w:val="000000"/>
          <w:sz w:val="28"/>
        </w:rPr>
        <w:t>Изучение сорных растений региона.</w:t>
      </w:r>
    </w:p>
    <w:p>
      <w:pPr>
        <w:numPr>
          <w:ilvl w:val="0"/>
          <w:numId w:val="14"/>
        </w:numPr>
        <w:spacing w:before="0" w:after="0" w:line="264"/>
        <w:jc w:val="both"/>
      </w:pPr>
      <w:r>
        <w:rPr>
          <w:rFonts w:ascii="Times New Roman" w:hAnsi="Times New Roman"/>
          <w:b/>
          <w:i w:val="false"/>
          <w:color w:val="000000"/>
          <w:sz w:val="28"/>
        </w:rPr>
        <w:t>Грибы. Лишайники. Бактерии</w:t>
      </w:r>
    </w:p>
    <w:p>
      <w:pPr>
        <w:spacing w:before="0" w:after="0" w:line="264"/>
        <w:ind w:firstLine="600"/>
        <w:jc w:val="both"/>
      </w:pPr>
      <w:r>
        <w:rPr>
          <w:rFonts w:ascii="Times New Roman" w:hAnsi="Times New Roman"/>
          <w:b w:val="false"/>
          <w:i w:val="false"/>
          <w:color w:val="000000"/>
          <w:sz w:val="28"/>
        </w:rPr>
        <w:t>Грибы. Общая характеристика. 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сообществах и жизни человека. Промышленное выращивание шляпочных грибов (шампиньоны).</w:t>
      </w:r>
    </w:p>
    <w:p>
      <w:pPr>
        <w:spacing w:before="0" w:after="0" w:line="264"/>
        <w:ind w:firstLine="600"/>
        <w:jc w:val="both"/>
      </w:pPr>
      <w:r>
        <w:rPr>
          <w:rFonts w:ascii="Times New Roman" w:hAnsi="Times New Roman"/>
          <w:b w:val="false"/>
          <w:i w:val="false"/>
          <w:color w:val="000000"/>
          <w:sz w:val="28"/>
        </w:rPr>
        <w:t>Плесневые грибы. Дрожжевые грибы. Значение плесневых и дрожжевых грибов в природе и жизни человека (пищевая и фармацевтическая промышленность и другие).</w:t>
      </w:r>
    </w:p>
    <w:p>
      <w:pPr>
        <w:spacing w:before="0" w:after="0" w:line="264"/>
        <w:ind w:firstLine="600"/>
        <w:jc w:val="both"/>
      </w:pPr>
      <w:r>
        <w:rPr>
          <w:rFonts w:ascii="Times New Roman" w:hAnsi="Times New Roman"/>
          <w:b w:val="false"/>
          <w:i w:val="false"/>
          <w:color w:val="000000"/>
          <w:sz w:val="28"/>
        </w:rPr>
        <w:t>Паразитические грибы. Разнообразие и значение паразитических грибов (головня, спорынья, фитофтора, трутовик и другие). Борьба с заболеваниями, вызываемыми паразитическими грибами.</w:t>
      </w:r>
    </w:p>
    <w:p>
      <w:pPr>
        <w:spacing w:before="0" w:after="0" w:line="264"/>
        <w:ind w:firstLine="600"/>
        <w:jc w:val="both"/>
      </w:pPr>
      <w:r>
        <w:rPr>
          <w:rFonts w:ascii="Times New Roman" w:hAnsi="Times New Roman"/>
          <w:b w:val="false"/>
          <w:i w:val="false"/>
          <w:color w:val="000000"/>
          <w:sz w:val="28"/>
        </w:rPr>
        <w:t>Лишайники – комплексные организмы. Строение лишайников. Питание, рост и размножение лишайников. Значение лишайников в природе и жизни человека.</w:t>
      </w:r>
    </w:p>
    <w:p>
      <w:pPr>
        <w:spacing w:before="0" w:after="0" w:line="264"/>
        <w:ind w:firstLine="600"/>
        <w:jc w:val="both"/>
      </w:pPr>
      <w:r>
        <w:rPr>
          <w:rFonts w:ascii="Times New Roman" w:hAnsi="Times New Roman"/>
          <w:b w:val="false"/>
          <w:i w:val="false"/>
          <w:color w:val="000000"/>
          <w:sz w:val="28"/>
        </w:rPr>
        <w:t>Бактерии – доядерные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Бактерии на службе у человека (в сельском хозяйстве, промышленности).</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Изучение строения одноклеточных (мукор) и многоклеточных (пеницилл) плесневых грибов.</w:t>
      </w:r>
    </w:p>
    <w:p>
      <w:pPr>
        <w:spacing w:before="0" w:after="0" w:line="264"/>
        <w:ind w:firstLine="600"/>
        <w:jc w:val="both"/>
      </w:pPr>
      <w:r>
        <w:rPr>
          <w:rFonts w:ascii="Times New Roman" w:hAnsi="Times New Roman"/>
          <w:b w:val="false"/>
          <w:i w:val="false"/>
          <w:color w:val="000000"/>
          <w:sz w:val="28"/>
        </w:rPr>
        <w:t>Изучение строения плодовых тел шляпочных грибов (или изучение шляпочных грибов на муляжах).</w:t>
      </w:r>
    </w:p>
    <w:p>
      <w:pPr>
        <w:spacing w:before="0" w:after="0" w:line="264"/>
        <w:ind w:firstLine="600"/>
        <w:jc w:val="both"/>
      </w:pPr>
      <w:r>
        <w:rPr>
          <w:rFonts w:ascii="Times New Roman" w:hAnsi="Times New Roman"/>
          <w:b w:val="false"/>
          <w:i w:val="false"/>
          <w:color w:val="000000"/>
          <w:sz w:val="28"/>
        </w:rPr>
        <w:t>Изучение строения лишайников.</w:t>
      </w:r>
    </w:p>
    <w:p>
      <w:pPr>
        <w:spacing w:before="0" w:after="0" w:line="264"/>
        <w:ind w:firstLine="600"/>
        <w:jc w:val="both"/>
      </w:pPr>
      <w:r>
        <w:rPr>
          <w:rFonts w:ascii="Times New Roman" w:hAnsi="Times New Roman"/>
          <w:b w:val="false"/>
          <w:i w:val="false"/>
          <w:color w:val="000000"/>
          <w:sz w:val="28"/>
        </w:rPr>
        <w:t>Изучение строения бактерий (на готовых микропрепаратах).</w:t>
      </w:r>
      <w:bookmarkStart w:name="_TOC_250010" w:id="10"/>
      <w:bookmarkEnd w:id="10"/>
    </w:p>
    <w:p>
      <w:pPr>
        <w:spacing w:before="0" w:after="0" w:line="264"/>
        <w:ind w:left="120"/>
        <w:jc w:val="both"/>
      </w:pPr>
    </w:p>
    <w:p>
      <w:pPr>
        <w:spacing w:before="0" w:after="0" w:line="264"/>
        <w:ind w:left="120"/>
        <w:jc w:val="both"/>
      </w:pPr>
      <w:r>
        <w:rPr>
          <w:rFonts w:ascii="Times New Roman" w:hAnsi="Times New Roman"/>
          <w:b/>
          <w:i w:val="false"/>
          <w:color w:val="000000"/>
          <w:sz w:val="28"/>
        </w:rPr>
        <w:t>8 КЛАСС</w:t>
      </w:r>
    </w:p>
    <w:p>
      <w:pPr>
        <w:numPr>
          <w:ilvl w:val="0"/>
          <w:numId w:val="15"/>
        </w:numPr>
        <w:spacing w:before="0" w:after="0" w:line="264"/>
        <w:jc w:val="both"/>
      </w:pPr>
      <w:r>
        <w:rPr>
          <w:rFonts w:ascii="Times New Roman" w:hAnsi="Times New Roman"/>
          <w:b/>
          <w:i w:val="false"/>
          <w:color w:val="000000"/>
          <w:sz w:val="28"/>
        </w:rPr>
        <w:t>Животный организм</w:t>
      </w:r>
    </w:p>
    <w:p>
      <w:pPr>
        <w:spacing w:before="0" w:after="0" w:line="264"/>
        <w:ind w:firstLine="600"/>
        <w:jc w:val="both"/>
      </w:pPr>
      <w:r>
        <w:rPr>
          <w:rFonts w:ascii="Times New Roman" w:hAnsi="Times New Roman"/>
          <w:b w:val="false"/>
          <w:i w:val="false"/>
          <w:color w:val="000000"/>
          <w:sz w:val="28"/>
        </w:rPr>
        <w:t>Зоология – наука о животных. Разделы зоологии. Связь зоологии с другими науками и техникой.</w:t>
      </w:r>
    </w:p>
    <w:p>
      <w:pPr>
        <w:spacing w:before="0" w:after="0" w:line="264"/>
        <w:ind w:firstLine="600"/>
        <w:jc w:val="both"/>
      </w:pPr>
      <w:r>
        <w:rPr>
          <w:rFonts w:ascii="Times New Roman" w:hAnsi="Times New Roman"/>
          <w:b w:val="false"/>
          <w:i w:val="false"/>
          <w:color w:val="000000"/>
          <w:sz w:val="28"/>
        </w:rPr>
        <w:t>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другое.</w:t>
      </w:r>
    </w:p>
    <w:p>
      <w:pPr>
        <w:spacing w:before="0" w:after="0" w:line="264"/>
        <w:ind w:firstLine="600"/>
        <w:jc w:val="both"/>
      </w:pPr>
      <w:r>
        <w:rPr>
          <w:rFonts w:ascii="Times New Roman" w:hAnsi="Times New Roman"/>
          <w:b w:val="false"/>
          <w:i w:val="false"/>
          <w:color w:val="000000"/>
          <w:sz w:val="28"/>
        </w:rPr>
        <w:t>Животная клетка. Открытие животной клетки (А. Левенгук). 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 Процессы, происходящие в клетке. Деление клетки. Ткани животных, их разнообразие. Органы и системы органов животных. Организм – единое целое.</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Исследование под микроскопом готовых микропрепаратов клеток и тканей животных.</w:t>
      </w:r>
    </w:p>
    <w:p>
      <w:pPr>
        <w:numPr>
          <w:ilvl w:val="0"/>
          <w:numId w:val="16"/>
        </w:numPr>
        <w:spacing w:before="0" w:after="0" w:line="264"/>
        <w:jc w:val="both"/>
      </w:pPr>
      <w:r>
        <w:rPr>
          <w:rFonts w:ascii="Times New Roman" w:hAnsi="Times New Roman"/>
          <w:b/>
          <w:i w:val="false"/>
          <w:color w:val="000000"/>
          <w:sz w:val="28"/>
        </w:rPr>
        <w:t>Строение и жизнедеятельность организма животного</w:t>
      </w:r>
    </w:p>
    <w:p>
      <w:pPr>
        <w:spacing w:before="0" w:after="0" w:line="264"/>
        <w:ind w:firstLine="600"/>
        <w:jc w:val="both"/>
      </w:pPr>
      <w:r>
        <w:rPr>
          <w:rFonts w:ascii="Times New Roman" w:hAnsi="Times New Roman"/>
          <w:b w:val="false"/>
          <w:i w:val="false"/>
          <w:color w:val="000000"/>
          <w:sz w:val="28"/>
        </w:rPr>
        <w:t>Опора и движение животных. Особенности гидростатического, наружного и внутреннего скелета у животных. Передвижение у одноклеточных (амёбовидное, жгутиковое). Мышечные движения у многоклеточных: полёт насекомых, птиц, плавание рыб, движение по суше позвоночных животных (ползание, бег, ходьба и другое). Рычажные конечности.</w:t>
      </w:r>
    </w:p>
    <w:p>
      <w:pPr>
        <w:spacing w:before="0" w:after="0" w:line="264"/>
        <w:ind w:firstLine="600"/>
        <w:jc w:val="both"/>
      </w:pPr>
      <w:r>
        <w:rPr>
          <w:rFonts w:ascii="Times New Roman" w:hAnsi="Times New Roman"/>
          <w:b w:val="false"/>
          <w:i w:val="false"/>
          <w:color w:val="000000"/>
          <w:sz w:val="28"/>
        </w:rPr>
        <w:t>Питание и пищеварение у животных. 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пищеварительные железы. Ферменты. Особенности пищеварительной системы у представителей отрядов млекопитающих.</w:t>
      </w:r>
    </w:p>
    <w:p>
      <w:pPr>
        <w:spacing w:before="0" w:after="0" w:line="264"/>
        <w:ind w:firstLine="600"/>
        <w:jc w:val="both"/>
      </w:pPr>
      <w:r>
        <w:rPr>
          <w:rFonts w:ascii="Times New Roman" w:hAnsi="Times New Roman"/>
          <w:b w:val="false"/>
          <w:i w:val="false"/>
          <w:color w:val="000000"/>
          <w:sz w:val="28"/>
        </w:rPr>
        <w:t>Дыхание животных. Значение дыхания. Газообмен через всю поверхность клетки. Жаберное дыхание. Наружные и внутренние жабры. Кожное, трахейное, лёгочное дыхание у обитателей суши. Особенности кожного дыхания. Роль воздушных мешков у птиц.</w:t>
      </w:r>
    </w:p>
    <w:p>
      <w:pPr>
        <w:spacing w:before="0" w:after="0" w:line="264"/>
        <w:ind w:firstLine="600"/>
        <w:jc w:val="both"/>
      </w:pPr>
      <w:r>
        <w:rPr>
          <w:rFonts w:ascii="Times New Roman" w:hAnsi="Times New Roman"/>
          <w:b w:val="false"/>
          <w:i w:val="false"/>
          <w:color w:val="000000"/>
          <w:sz w:val="28"/>
        </w:rPr>
        <w:t>Транспорт веществ у животных. 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p>
    <w:p>
      <w:pPr>
        <w:spacing w:before="0" w:after="0" w:line="264"/>
        <w:ind w:firstLine="600"/>
        <w:jc w:val="both"/>
      </w:pPr>
      <w:r>
        <w:rPr>
          <w:rFonts w:ascii="Times New Roman" w:hAnsi="Times New Roman"/>
          <w:b w:val="false"/>
          <w:i w:val="false"/>
          <w:color w:val="000000"/>
          <w:sz w:val="28"/>
        </w:rPr>
        <w:t>Выделение у животных. Значение выделения конечных продуктов обмена веществ. Сократительные вакуоли у простейших. Звёздчатые клетки и канальцы у плоских червей, выделительные трубочки и воронки у кольчатых червей. Мальпигиевы сосуды у насекомых. Почки (туловищные и тазовые), мочеточники, мочевой пузырь у позвоночных животных. Особенности выделения у птиц, связанные с полётом.</w:t>
      </w:r>
    </w:p>
    <w:p>
      <w:pPr>
        <w:spacing w:before="0" w:after="0" w:line="264"/>
        <w:ind w:firstLine="600"/>
        <w:jc w:val="both"/>
      </w:pPr>
      <w:r>
        <w:rPr>
          <w:rFonts w:ascii="Times New Roman" w:hAnsi="Times New Roman"/>
          <w:b w:val="false"/>
          <w:i w:val="false"/>
          <w:color w:val="000000"/>
          <w:sz w:val="28"/>
        </w:rPr>
        <w:t>Покровы тела у животных. Покровы у беспозвоночных. Усложнение строения кожи у позвоночных. Кожа как орган выделения. Роль кожи в теплоотдаче. Производные кожи. Средства пассивной и активной защиты у животных.</w:t>
      </w:r>
    </w:p>
    <w:p>
      <w:pPr>
        <w:spacing w:before="0" w:after="0" w:line="264"/>
        <w:ind w:firstLine="600"/>
        <w:jc w:val="both"/>
      </w:pPr>
      <w:r>
        <w:rPr>
          <w:rFonts w:ascii="Times New Roman" w:hAnsi="Times New Roman"/>
          <w:b w:val="false"/>
          <w:i w:val="false"/>
          <w:color w:val="000000"/>
          <w:sz w:val="28"/>
        </w:rPr>
        <w:t>Координация и регуляция жизнедеятельности у животных. Раздражимость у одноклеточных животных. Таксисы (фототаксис, трофотаксис, хемотаксис и другие таксисы). Нервная регуляция. Нервная система, её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коры, борозд и извилин. Гуморальная регуляция. Роль гормонов в жизни животных. Половые гормоны. Половой диморфизм. Органы чувств, их значение. Рецепторы. Простые и сложные (фасеточные) глаза у насекомых. Орган зрения и слуха у позвоночных, их усложнение. Органы обоняния, вкуса и осязания у беспозвоночных и позвоночных животных. Орган боковой линии у рыб.</w:t>
      </w:r>
    </w:p>
    <w:p>
      <w:pPr>
        <w:spacing w:before="0" w:after="0" w:line="264"/>
        <w:ind w:firstLine="600"/>
        <w:jc w:val="both"/>
      </w:pPr>
      <w:r>
        <w:rPr>
          <w:rFonts w:ascii="Times New Roman" w:hAnsi="Times New Roman"/>
          <w:b w:val="false"/>
          <w:i w:val="false"/>
          <w:color w:val="000000"/>
          <w:sz w:val="28"/>
        </w:rPr>
        <w:t>Поведение животных. Врождённое и приобретённое поведение (инстинкт и научение). Научение: условные рефлексы, импринтинг (запечатление), инсайт (постижение). Поведение: пищевое, оборонительное, территориальное, брачное, исследовательское. Стимулы поведения.</w:t>
      </w:r>
    </w:p>
    <w:p>
      <w:pPr>
        <w:spacing w:before="0" w:after="0" w:line="264"/>
        <w:ind w:firstLine="600"/>
        <w:jc w:val="both"/>
      </w:pPr>
      <w:r>
        <w:rPr>
          <w:rFonts w:ascii="Times New Roman" w:hAnsi="Times New Roman"/>
          <w:b w:val="false"/>
          <w:i w:val="false"/>
          <w:color w:val="000000"/>
          <w:sz w:val="28"/>
        </w:rPr>
        <w:t>Размножение и развитие животных. 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 семенники. Половые клетки (гаметы). Оплодотворение. Зигота. Партеногенез. Зародышевое развитие. Строение яйца птицы. Внутриутробное развитие млекопитающих. Зародышевые оболочки. Плацента (детское место). Пупочный канатик (пуповина). Постэмбриональное развитие: прямое, непрямое. Метаморфоз (развитие с превращением): полный и неполный.</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 xml:space="preserve">Ознакомление с органами опоры и движения у животных. </w:t>
      </w:r>
    </w:p>
    <w:p>
      <w:pPr>
        <w:spacing w:before="0" w:after="0" w:line="264"/>
        <w:ind w:firstLine="600"/>
        <w:jc w:val="both"/>
      </w:pPr>
      <w:r>
        <w:rPr>
          <w:rFonts w:ascii="Times New Roman" w:hAnsi="Times New Roman"/>
          <w:b w:val="false"/>
          <w:i w:val="false"/>
          <w:color w:val="000000"/>
          <w:sz w:val="28"/>
        </w:rPr>
        <w:t>Изучение способов поглощения пищи у животных.</w:t>
      </w:r>
    </w:p>
    <w:p>
      <w:pPr>
        <w:spacing w:before="0" w:after="0" w:line="264"/>
        <w:ind w:firstLine="600"/>
        <w:jc w:val="both"/>
      </w:pPr>
      <w:r>
        <w:rPr>
          <w:rFonts w:ascii="Times New Roman" w:hAnsi="Times New Roman"/>
          <w:b w:val="false"/>
          <w:i w:val="false"/>
          <w:color w:val="000000"/>
          <w:sz w:val="28"/>
        </w:rPr>
        <w:t>Изучение способов дыхания у животных.</w:t>
      </w:r>
    </w:p>
    <w:p>
      <w:pPr>
        <w:spacing w:before="0" w:after="0" w:line="264"/>
        <w:ind w:firstLine="600"/>
        <w:jc w:val="both"/>
      </w:pPr>
      <w:r>
        <w:rPr>
          <w:rFonts w:ascii="Times New Roman" w:hAnsi="Times New Roman"/>
          <w:b w:val="false"/>
          <w:i w:val="false"/>
          <w:color w:val="000000"/>
          <w:sz w:val="28"/>
        </w:rPr>
        <w:t>Ознакомление с системами органов транспорта веществ у животных.</w:t>
      </w:r>
    </w:p>
    <w:p>
      <w:pPr>
        <w:spacing w:before="0" w:after="0" w:line="264"/>
        <w:ind w:firstLine="600"/>
        <w:jc w:val="both"/>
      </w:pPr>
      <w:r>
        <w:rPr>
          <w:rFonts w:ascii="Times New Roman" w:hAnsi="Times New Roman"/>
          <w:b w:val="false"/>
          <w:i w:val="false"/>
          <w:color w:val="000000"/>
          <w:sz w:val="28"/>
        </w:rPr>
        <w:t>Изучение покровов тела у животных.</w:t>
      </w:r>
    </w:p>
    <w:p>
      <w:pPr>
        <w:spacing w:before="0" w:after="0" w:line="264"/>
        <w:ind w:firstLine="600"/>
        <w:jc w:val="both"/>
      </w:pPr>
      <w:r>
        <w:rPr>
          <w:rFonts w:ascii="Times New Roman" w:hAnsi="Times New Roman"/>
          <w:b w:val="false"/>
          <w:i w:val="false"/>
          <w:color w:val="000000"/>
          <w:sz w:val="28"/>
        </w:rPr>
        <w:t>Изучение органов чувств у животных.</w:t>
      </w:r>
    </w:p>
    <w:p>
      <w:pPr>
        <w:spacing w:before="0" w:after="0" w:line="264"/>
        <w:ind w:firstLine="600"/>
        <w:jc w:val="both"/>
      </w:pPr>
      <w:r>
        <w:rPr>
          <w:rFonts w:ascii="Times New Roman" w:hAnsi="Times New Roman"/>
          <w:b w:val="false"/>
          <w:i w:val="false"/>
          <w:color w:val="000000"/>
          <w:sz w:val="28"/>
        </w:rPr>
        <w:t xml:space="preserve">Формирование условных рефлексов у аквариумных рыб. </w:t>
      </w:r>
    </w:p>
    <w:p>
      <w:pPr>
        <w:spacing w:before="0" w:after="0" w:line="264"/>
        <w:ind w:firstLine="600"/>
        <w:jc w:val="both"/>
      </w:pPr>
      <w:r>
        <w:rPr>
          <w:rFonts w:ascii="Times New Roman" w:hAnsi="Times New Roman"/>
          <w:b w:val="false"/>
          <w:i w:val="false"/>
          <w:color w:val="000000"/>
          <w:sz w:val="28"/>
        </w:rPr>
        <w:t>Строение яйца и развитие зародыша птицы (курицы).</w:t>
      </w:r>
    </w:p>
    <w:p>
      <w:pPr>
        <w:numPr>
          <w:ilvl w:val="0"/>
          <w:numId w:val="17"/>
        </w:numPr>
        <w:spacing w:before="0" w:after="0" w:line="264"/>
        <w:jc w:val="both"/>
      </w:pPr>
      <w:r>
        <w:rPr>
          <w:rFonts w:ascii="Times New Roman" w:hAnsi="Times New Roman"/>
          <w:b/>
          <w:i w:val="false"/>
          <w:color w:val="000000"/>
          <w:sz w:val="28"/>
        </w:rPr>
        <w:t>Систематические группы животных</w:t>
      </w:r>
    </w:p>
    <w:p>
      <w:pPr>
        <w:spacing w:before="0" w:after="0" w:line="264"/>
        <w:ind w:firstLine="600"/>
        <w:jc w:val="both"/>
      </w:pPr>
      <w:r>
        <w:rPr>
          <w:rFonts w:ascii="Times New Roman" w:hAnsi="Times New Roman"/>
          <w:b w:val="false"/>
          <w:i w:val="false"/>
          <w:color w:val="000000"/>
          <w:sz w:val="28"/>
        </w:rPr>
        <w:t>Основные категории систематики животных. Вид как основная систематическая категория животных. Классификация животных. Система животного мира. Систематические категории животных (царство, тип, класс, отряд, семейство, род, вид), их соподчинение. Бинарная номенклатура. Отражение современных знаний о происхождении и родстве животных в классификации животных.</w:t>
      </w:r>
    </w:p>
    <w:p>
      <w:pPr>
        <w:spacing w:before="0" w:after="0" w:line="264"/>
        <w:ind w:firstLine="600"/>
        <w:jc w:val="both"/>
      </w:pPr>
      <w:r>
        <w:rPr>
          <w:rFonts w:ascii="Times New Roman" w:hAnsi="Times New Roman"/>
          <w:b w:val="false"/>
          <w:i w:val="false"/>
          <w:color w:val="000000"/>
          <w:sz w:val="28"/>
        </w:rPr>
        <w:t>Одноклеточные животные – простейшие. Строение и жизнедеятельность простейших. Местообитание и образ жизни. Образование цисты при неблагоприятных 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Исследование строения инфузории-туфельки и наблюдение за её передвижением. Изучение хемотаксиса.</w:t>
      </w:r>
    </w:p>
    <w:p>
      <w:pPr>
        <w:spacing w:before="0" w:after="0" w:line="264"/>
        <w:ind w:firstLine="600"/>
        <w:jc w:val="both"/>
      </w:pPr>
      <w:r>
        <w:rPr>
          <w:rFonts w:ascii="Times New Roman" w:hAnsi="Times New Roman"/>
          <w:b w:val="false"/>
          <w:i w:val="false"/>
          <w:color w:val="000000"/>
          <w:sz w:val="28"/>
        </w:rPr>
        <w:t>Многообразие простейших (на готовых препаратах).</w:t>
      </w:r>
    </w:p>
    <w:p>
      <w:pPr>
        <w:spacing w:before="0" w:after="0" w:line="264"/>
        <w:ind w:firstLine="600"/>
        <w:jc w:val="both"/>
      </w:pPr>
      <w:r>
        <w:rPr>
          <w:rFonts w:ascii="Times New Roman" w:hAnsi="Times New Roman"/>
          <w:b w:val="false"/>
          <w:i w:val="false"/>
          <w:color w:val="000000"/>
          <w:sz w:val="28"/>
        </w:rPr>
        <w:t>Изготовление модели клетки простейшего (амёбы, инфузории-туфельки и другое.).</w:t>
      </w:r>
    </w:p>
    <w:p>
      <w:pPr>
        <w:spacing w:before="0" w:after="0" w:line="264"/>
        <w:ind w:firstLine="600"/>
        <w:jc w:val="both"/>
      </w:pPr>
      <w:r>
        <w:rPr>
          <w:rFonts w:ascii="Times New Roman" w:hAnsi="Times New Roman"/>
          <w:b/>
          <w:i w:val="false"/>
          <w:color w:val="000000"/>
          <w:sz w:val="28"/>
        </w:rPr>
        <w:t>Многоклеточные животные. Кишечнополостные</w:t>
      </w:r>
      <w:r>
        <w:rPr>
          <w:rFonts w:ascii="Times New Roman" w:hAnsi="Times New Roman"/>
          <w:b w:val="false"/>
          <w:i w:val="false"/>
          <w:color w:val="000000"/>
          <w:sz w:val="28"/>
        </w:rPr>
        <w:t>. Общая характеристика. Местообитание. Особенности строения и жизнедеятельности. Эктодерма и энтодерма. Внутриполостное и клеточное переваривание пищи. Регенерация. Рефлекс. Бесполое размножение (почкование). Половое размножение. Гермафродитизм. Раздельнополые кишечнополостные. Многообразие кишечнополостных. Значение кишечнополостных в природе и жизни человека. Коралловые полипы и их роль в рифообразовании.</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Исследование строения пресноводной гидры и её передвижения (школьный аквариум).</w:t>
      </w:r>
    </w:p>
    <w:p>
      <w:pPr>
        <w:spacing w:before="0" w:after="0" w:line="264"/>
        <w:ind w:firstLine="600"/>
        <w:jc w:val="both"/>
      </w:pPr>
      <w:r>
        <w:rPr>
          <w:rFonts w:ascii="Times New Roman" w:hAnsi="Times New Roman"/>
          <w:b w:val="false"/>
          <w:i w:val="false"/>
          <w:color w:val="000000"/>
          <w:sz w:val="28"/>
        </w:rPr>
        <w:t>Исследование питания гидры дафниями и циклопами (школьный аквариум).</w:t>
      </w:r>
    </w:p>
    <w:p>
      <w:pPr>
        <w:spacing w:before="0" w:after="0" w:line="264"/>
        <w:ind w:firstLine="600"/>
        <w:jc w:val="both"/>
      </w:pPr>
      <w:r>
        <w:rPr>
          <w:rFonts w:ascii="Times New Roman" w:hAnsi="Times New Roman"/>
          <w:b w:val="false"/>
          <w:i w:val="false"/>
          <w:color w:val="000000"/>
          <w:sz w:val="28"/>
        </w:rPr>
        <w:t>Изготовление модели пресноводной гидры.</w:t>
      </w:r>
    </w:p>
    <w:p>
      <w:pPr>
        <w:spacing w:before="0" w:after="0" w:line="264"/>
        <w:ind w:firstLine="600"/>
        <w:jc w:val="both"/>
      </w:pPr>
      <w:r>
        <w:rPr>
          <w:rFonts w:ascii="Times New Roman" w:hAnsi="Times New Roman"/>
          <w:b/>
          <w:i w:val="false"/>
          <w:color w:val="000000"/>
          <w:sz w:val="28"/>
        </w:rPr>
        <w:t>Плоские, круглые, кольчатые черви.</w:t>
      </w:r>
      <w:r>
        <w:rPr>
          <w:rFonts w:ascii="Times New Roman" w:hAnsi="Times New Roman"/>
          <w:b w:val="false"/>
          <w:i w:val="false"/>
          <w:color w:val="000000"/>
          <w:sz w:val="28"/>
        </w:rPr>
        <w:t xml:space="preserve"> Общая характеристика. Особенности строения и жизнедеятельности плоских, круглых и кольчатых червей. Многообразие червей. Паразитические плоские и круглые черви. Циклы развития печёночного сосальщика, бычьего цепня, человеческой аскариды. Черви, их 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Роль червей как почвообразователей.</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Исследование внешнего строения дождевого червя. Наблюдение за реакцией дождевого червя на раздражители.</w:t>
      </w:r>
    </w:p>
    <w:p>
      <w:pPr>
        <w:spacing w:before="0" w:after="0" w:line="264"/>
        <w:ind w:firstLine="600"/>
        <w:jc w:val="both"/>
      </w:pPr>
      <w:r>
        <w:rPr>
          <w:rFonts w:ascii="Times New Roman" w:hAnsi="Times New Roman"/>
          <w:b w:val="false"/>
          <w:i w:val="false"/>
          <w:color w:val="000000"/>
          <w:sz w:val="28"/>
        </w:rPr>
        <w:t>Исследование внутреннего строения дождевого червя (на готовом влажном препарате и микропрепарате).</w:t>
      </w:r>
    </w:p>
    <w:p>
      <w:pPr>
        <w:spacing w:before="0" w:after="0" w:line="264"/>
        <w:ind w:firstLine="600"/>
        <w:jc w:val="both"/>
      </w:pPr>
      <w:r>
        <w:rPr>
          <w:rFonts w:ascii="Times New Roman" w:hAnsi="Times New Roman"/>
          <w:b w:val="false"/>
          <w:i w:val="false"/>
          <w:color w:val="000000"/>
          <w:sz w:val="28"/>
        </w:rPr>
        <w:t>Изучение приспособлений паразитических червей к паразитизму (на готовых влажных и микропрепаратах).</w:t>
      </w:r>
    </w:p>
    <w:p>
      <w:pPr>
        <w:spacing w:before="0" w:after="0" w:line="264"/>
        <w:ind w:firstLine="600"/>
        <w:jc w:val="both"/>
      </w:pPr>
      <w:r>
        <w:rPr>
          <w:rFonts w:ascii="Times New Roman" w:hAnsi="Times New Roman"/>
          <w:b/>
          <w:i w:val="false"/>
          <w:color w:val="000000"/>
          <w:sz w:val="28"/>
        </w:rPr>
        <w:t>Членистоногие.</w:t>
      </w:r>
      <w:r>
        <w:rPr>
          <w:rFonts w:ascii="Times New Roman" w:hAnsi="Times New Roman"/>
          <w:b w:val="false"/>
          <w:i w:val="false"/>
          <w:color w:val="000000"/>
          <w:sz w:val="28"/>
        </w:rPr>
        <w:t xml:space="preserve"> Общая характеристика. Среды жизни. Внешнее и внутреннее строение членистоногих. Многообразие членистоногих. Представители классов.</w:t>
      </w:r>
    </w:p>
    <w:p>
      <w:pPr>
        <w:spacing w:before="0" w:after="0" w:line="264"/>
        <w:ind w:firstLine="600"/>
        <w:jc w:val="both"/>
      </w:pPr>
      <w:r>
        <w:rPr>
          <w:rFonts w:ascii="Times New Roman" w:hAnsi="Times New Roman"/>
          <w:b w:val="false"/>
          <w:i w:val="false"/>
          <w:color w:val="000000"/>
          <w:sz w:val="28"/>
        </w:rPr>
        <w:t>Ракообразные. Особенности строения и жизнедеятельности.</w:t>
      </w:r>
    </w:p>
    <w:p>
      <w:pPr>
        <w:spacing w:before="0" w:after="0" w:line="264"/>
        <w:ind w:firstLine="600"/>
        <w:jc w:val="both"/>
      </w:pPr>
      <w:r>
        <w:rPr>
          <w:rFonts w:ascii="Times New Roman" w:hAnsi="Times New Roman"/>
          <w:b w:val="false"/>
          <w:i w:val="false"/>
          <w:color w:val="000000"/>
          <w:sz w:val="28"/>
        </w:rPr>
        <w:t>Значение ракообразных в природе и жизни человека.</w:t>
      </w:r>
    </w:p>
    <w:p>
      <w:pPr>
        <w:spacing w:before="0" w:after="0" w:line="264"/>
        <w:ind w:firstLine="600"/>
        <w:jc w:val="both"/>
      </w:pPr>
      <w:r>
        <w:rPr>
          <w:rFonts w:ascii="Times New Roman" w:hAnsi="Times New Roman"/>
          <w:b w:val="false"/>
          <w:i w:val="false"/>
          <w:color w:val="000000"/>
          <w:sz w:val="28"/>
        </w:rPr>
        <w:t>Паукообразные. Особенности строения и жизнедеятельности в связи с жизнью на суше. Клещи – вредители культурных растений и меры борьбы с ними. Паразитические клещи – возбудители и переносчики опасных болезней. Меры защиты от клещей. Роль клещей в почвообразовании.</w:t>
      </w:r>
    </w:p>
    <w:p>
      <w:pPr>
        <w:spacing w:before="0" w:after="0" w:line="264"/>
        <w:ind w:firstLine="600"/>
        <w:jc w:val="both"/>
      </w:pPr>
      <w:r>
        <w:rPr>
          <w:rFonts w:ascii="Times New Roman" w:hAnsi="Times New Roman"/>
          <w:b w:val="false"/>
          <w:i w:val="false"/>
          <w:color w:val="000000"/>
          <w:sz w:val="28"/>
        </w:rPr>
        <w:t>Насекомые. Особенности строения и жизнедеятельности. Размножение насекомых и типы развития. Отряды насекомых: Прямокрылые, Равнокрылые, Полужесткокрылые, Чешуекрылые, Жесткокрылые, Перепончатокрылые, Двукрылые и другие. Насекомые – переносчики возбудителей и паразиты человека и домашних животных. Насекомые-вредители сада, огорода, поля, леса. Насекомые, снижающие численность вредителей растений. Поведение насекомых, инстинкты. Меры по сокращению численности насекомых-вредителей. Значение насекомых в природе и жизни человека.</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Исследование внешнего строения насекомого (на примере майского жука или других крупных насекомых-вредителей).</w:t>
      </w:r>
    </w:p>
    <w:p>
      <w:pPr>
        <w:spacing w:before="0" w:after="0" w:line="264"/>
        <w:ind w:firstLine="600"/>
        <w:jc w:val="both"/>
      </w:pPr>
      <w:r>
        <w:rPr>
          <w:rFonts w:ascii="Times New Roman" w:hAnsi="Times New Roman"/>
          <w:b w:val="false"/>
          <w:i w:val="false"/>
          <w:color w:val="000000"/>
          <w:sz w:val="28"/>
        </w:rPr>
        <w:t>Ознакомление с различными типами развития насекомых (на примере коллекций).</w:t>
      </w:r>
    </w:p>
    <w:p>
      <w:pPr>
        <w:spacing w:before="0" w:after="0" w:line="264"/>
        <w:ind w:firstLine="600"/>
        <w:jc w:val="both"/>
      </w:pPr>
      <w:r>
        <w:rPr>
          <w:rFonts w:ascii="Times New Roman" w:hAnsi="Times New Roman"/>
          <w:b/>
          <w:i w:val="false"/>
          <w:color w:val="000000"/>
          <w:sz w:val="28"/>
        </w:rPr>
        <w:t>Моллюски</w:t>
      </w:r>
      <w:r>
        <w:rPr>
          <w:rFonts w:ascii="Times New Roman" w:hAnsi="Times New Roman"/>
          <w:b w:val="false"/>
          <w:i w:val="false"/>
          <w:color w:val="000000"/>
          <w:sz w:val="28"/>
        </w:rPr>
        <w:t>. Общая характеристика. Местообитание моллюсков.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Многообразие моллюсков. Значение моллюсков в природе и жизни человека.</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Исследование внешнего строения раковин пресноводных и морских моллюсков (раковины беззубки, перловицы, прудовика, катушки и другие).</w:t>
      </w:r>
    </w:p>
    <w:p>
      <w:pPr>
        <w:spacing w:before="0" w:after="0" w:line="264"/>
        <w:ind w:firstLine="600"/>
        <w:jc w:val="both"/>
      </w:pPr>
      <w:r>
        <w:rPr>
          <w:rFonts w:ascii="Times New Roman" w:hAnsi="Times New Roman"/>
          <w:b/>
          <w:i w:val="false"/>
          <w:color w:val="000000"/>
          <w:sz w:val="28"/>
        </w:rPr>
        <w:t>Хордовые.</w:t>
      </w:r>
      <w:r>
        <w:rPr>
          <w:rFonts w:ascii="Times New Roman" w:hAnsi="Times New Roman"/>
          <w:b w:val="false"/>
          <w:i w:val="false"/>
          <w:color w:val="000000"/>
          <w:sz w:val="28"/>
        </w:rPr>
        <w:t xml:space="preserve"> Общая характеристика. Зародышевое развитие хордовых. Систематические группы хордовых. Подтип Бесчерепные (ланцетник). Подтип Черепные, или Позвоночные.</w:t>
      </w:r>
    </w:p>
    <w:p>
      <w:pPr>
        <w:spacing w:before="0" w:after="0" w:line="264"/>
        <w:ind w:firstLine="600"/>
        <w:jc w:val="both"/>
      </w:pPr>
      <w:r>
        <w:rPr>
          <w:rFonts w:ascii="Times New Roman" w:hAnsi="Times New Roman"/>
          <w:b/>
          <w:i w:val="false"/>
          <w:color w:val="000000"/>
          <w:sz w:val="28"/>
        </w:rPr>
        <w:t>Рыбы</w:t>
      </w:r>
      <w:r>
        <w:rPr>
          <w:rFonts w:ascii="Times New Roman" w:hAnsi="Times New Roman"/>
          <w:b w:val="false"/>
          <w:i w:val="false"/>
          <w:color w:val="000000"/>
          <w:sz w:val="28"/>
        </w:rPr>
        <w:t>. 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рыб. Размножение, развитие и миграция рыб в природе. Многообразие рыб, основные систематические группы рыб. Значение рыб в природе и жизни человека. Хозяйственное значение рыб.</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Исследование внешнего строения и особенностей передвижения рыбы (на примере живой рыбы в банке с водой).</w:t>
      </w:r>
    </w:p>
    <w:p>
      <w:pPr>
        <w:spacing w:before="0" w:after="0" w:line="264"/>
        <w:ind w:firstLine="600"/>
        <w:jc w:val="both"/>
      </w:pPr>
      <w:r>
        <w:rPr>
          <w:rFonts w:ascii="Times New Roman" w:hAnsi="Times New Roman"/>
          <w:b w:val="false"/>
          <w:i w:val="false"/>
          <w:color w:val="000000"/>
          <w:sz w:val="28"/>
        </w:rPr>
        <w:t>Исследование внутреннего строения рыбы (на примере готового влажного препарата).</w:t>
      </w:r>
    </w:p>
    <w:p>
      <w:pPr>
        <w:spacing w:before="0" w:after="0" w:line="264"/>
        <w:ind w:firstLine="600"/>
        <w:jc w:val="both"/>
      </w:pPr>
      <w:r>
        <w:rPr>
          <w:rFonts w:ascii="Times New Roman" w:hAnsi="Times New Roman"/>
          <w:b/>
          <w:i w:val="false"/>
          <w:color w:val="000000"/>
          <w:sz w:val="28"/>
        </w:rPr>
        <w:t>Земноводные</w:t>
      </w:r>
      <w:r>
        <w:rPr>
          <w:rFonts w:ascii="Times New Roman" w:hAnsi="Times New Roman"/>
          <w:b w:val="false"/>
          <w:i w:val="false"/>
          <w:color w:val="000000"/>
          <w:sz w:val="28"/>
        </w:rPr>
        <w:t>. Общая характеристика. Местообитание земноводных. Особенности внешнего и внутреннего строения, процессов жизнедеятельности, связанных с выходом земноводных на сушу. Приспособленность земноводных к жизни в воде и на суше. Размножение и развитие земноводных. Многообразие земноводных и их охрана. Значение земноводных в природе и жизни человека.</w:t>
      </w:r>
    </w:p>
    <w:p>
      <w:pPr>
        <w:spacing w:before="0" w:after="0" w:line="264"/>
        <w:ind w:firstLine="600"/>
        <w:jc w:val="both"/>
      </w:pPr>
      <w:r>
        <w:rPr>
          <w:rFonts w:ascii="Times New Roman" w:hAnsi="Times New Roman"/>
          <w:b/>
          <w:i w:val="false"/>
          <w:color w:val="000000"/>
          <w:sz w:val="28"/>
        </w:rPr>
        <w:t>Пресмыкающиеся</w:t>
      </w:r>
      <w:r>
        <w:rPr>
          <w:rFonts w:ascii="Times New Roman" w:hAnsi="Times New Roman"/>
          <w:b w:val="false"/>
          <w:i w:val="false"/>
          <w:color w:val="000000"/>
          <w:sz w:val="28"/>
        </w:rPr>
        <w:t>. Общая характеристика. Местообитание 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Размножение и развитие пресмыкающихся. Регенерация. Многообразие пресмыкающихся и их охрана. Значение пресмыкающихся в природе и жизни человека.</w:t>
      </w:r>
    </w:p>
    <w:p>
      <w:pPr>
        <w:spacing w:before="0" w:after="0" w:line="264"/>
        <w:ind w:firstLine="600"/>
        <w:jc w:val="both"/>
      </w:pPr>
      <w:r>
        <w:rPr>
          <w:rFonts w:ascii="Times New Roman" w:hAnsi="Times New Roman"/>
          <w:b/>
          <w:i w:val="false"/>
          <w:color w:val="000000"/>
          <w:sz w:val="28"/>
        </w:rPr>
        <w:t>Птицы</w:t>
      </w:r>
      <w:r>
        <w:rPr>
          <w:rFonts w:ascii="Times New Roman" w:hAnsi="Times New Roman"/>
          <w:b w:val="false"/>
          <w:i w:val="false"/>
          <w:color w:val="000000"/>
          <w:sz w:val="28"/>
        </w:rPr>
        <w:t>. Общая характеристика. Особенности внешнего строения птиц. Особенности внутреннего строения и процессов жизнедеятельности птиц. Приспособления птиц к полёту. Поведение. Размножение и развитие птиц. Забота о потомстве. Сезонные явления в жизни птиц. Миграции птиц, их изучение. Многообразие птиц. Экологические группы птиц (по выбору учителя на примере трёх экологических групп с учётом распространения птиц в регионе). Приспособленность птиц к различным условиям среды. Значение птиц в природе и жизни человека.</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Исследование внешнего строения и перьевого покрова птиц (на примере чучела птиц и набора перьев: контурных, пуховых и пуха).</w:t>
      </w:r>
    </w:p>
    <w:p>
      <w:pPr>
        <w:spacing w:before="0" w:after="0" w:line="264"/>
        <w:ind w:firstLine="600"/>
        <w:jc w:val="both"/>
      </w:pPr>
      <w:r>
        <w:rPr>
          <w:rFonts w:ascii="Times New Roman" w:hAnsi="Times New Roman"/>
          <w:b w:val="false"/>
          <w:i w:val="false"/>
          <w:color w:val="000000"/>
          <w:sz w:val="28"/>
        </w:rPr>
        <w:t>Исследование особенностей скелета птицы.</w:t>
      </w:r>
    </w:p>
    <w:p>
      <w:pPr>
        <w:spacing w:before="0" w:after="0" w:line="264"/>
        <w:ind w:firstLine="600"/>
        <w:jc w:val="both"/>
      </w:pPr>
      <w:r>
        <w:rPr>
          <w:rFonts w:ascii="Times New Roman" w:hAnsi="Times New Roman"/>
          <w:b/>
          <w:i w:val="false"/>
          <w:color w:val="000000"/>
          <w:sz w:val="28"/>
        </w:rPr>
        <w:t>Млекопитающие.</w:t>
      </w:r>
      <w:r>
        <w:rPr>
          <w:rFonts w:ascii="Times New Roman" w:hAnsi="Times New Roman"/>
          <w:b w:val="false"/>
          <w:i w:val="false"/>
          <w:color w:val="000000"/>
          <w:sz w:val="28"/>
        </w:rPr>
        <w:t xml:space="preserve"> Общая характеристика. 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Забота о потомстве.</w:t>
      </w:r>
    </w:p>
    <w:p>
      <w:pPr>
        <w:spacing w:before="0" w:after="0" w:line="264"/>
        <w:ind w:firstLine="600"/>
        <w:jc w:val="both"/>
      </w:pPr>
      <w:r>
        <w:rPr>
          <w:rFonts w:ascii="Times New Roman" w:hAnsi="Times New Roman"/>
          <w:b w:val="false"/>
          <w:i w:val="false"/>
          <w:color w:val="000000"/>
          <w:sz w:val="28"/>
        </w:rPr>
        <w:t>Первозвери. Однопроходные (яйцекладущие) и Сумчатые (низшие звери). Плацентарные млекопитающие. Многообразие млекопитающих (по выбору учителя изучаются 6 отрядов млекопитающих на примере двух видов из каждого отряда). Насекомоядные и Рукокрылые. Грызуны, Зайцеобразные. Хищные. Ластоногие и Китообразные. Парнокопытные и Непарнокопытные. Приматы. Семейства отряда Хищные: собачьи, кошачьи, куньи, медвежьи.</w:t>
      </w:r>
    </w:p>
    <w:p>
      <w:pPr>
        <w:spacing w:before="0" w:after="0" w:line="264"/>
        <w:ind w:firstLine="600"/>
        <w:jc w:val="both"/>
      </w:pPr>
      <w:r>
        <w:rPr>
          <w:rFonts w:ascii="Times New Roman" w:hAnsi="Times New Roman"/>
          <w:b w:val="false"/>
          <w:i w:val="false"/>
          <w:color w:val="000000"/>
          <w:sz w:val="28"/>
        </w:rPr>
        <w:t>Значение млекопитающих в природе и жизни человека. Млекопитающие – переносчики возбудителей опасных заболеваний. Меры борьбы с грызунами. Многообразие млекопитающих родного края.</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Исследование особенностей скелета млекопитающих.</w:t>
      </w:r>
    </w:p>
    <w:p>
      <w:pPr>
        <w:spacing w:before="0" w:after="0" w:line="264"/>
        <w:ind w:firstLine="600"/>
        <w:jc w:val="both"/>
      </w:pPr>
      <w:r>
        <w:rPr>
          <w:rFonts w:ascii="Times New Roman" w:hAnsi="Times New Roman"/>
          <w:b w:val="false"/>
          <w:i w:val="false"/>
          <w:color w:val="000000"/>
          <w:sz w:val="28"/>
        </w:rPr>
        <w:t>Исследование особенностей зубной системы млекопитающих.</w:t>
      </w:r>
    </w:p>
    <w:p>
      <w:pPr>
        <w:numPr>
          <w:ilvl w:val="0"/>
          <w:numId w:val="18"/>
        </w:numPr>
        <w:spacing w:before="0" w:after="0" w:line="264"/>
        <w:jc w:val="both"/>
      </w:pPr>
      <w:r>
        <w:rPr>
          <w:rFonts w:ascii="Times New Roman" w:hAnsi="Times New Roman"/>
          <w:b/>
          <w:i w:val="false"/>
          <w:color w:val="000000"/>
          <w:sz w:val="28"/>
        </w:rPr>
        <w:t>Развитие животного мира на Земле</w:t>
      </w:r>
    </w:p>
    <w:p>
      <w:pPr>
        <w:spacing w:before="0" w:after="0" w:line="264"/>
        <w:ind w:firstLine="600"/>
        <w:jc w:val="both"/>
      </w:pPr>
      <w:r>
        <w:rPr>
          <w:rFonts w:ascii="Times New Roman" w:hAnsi="Times New Roman"/>
          <w:b w:val="false"/>
          <w:i w:val="false"/>
          <w:color w:val="000000"/>
          <w:sz w:val="28"/>
        </w:rPr>
        <w:t>Эволюционное развитие животного мира на Земле. Усложнение животных в процессе эволюции. Доказательства эволюционного развития животного мира. Палеонтология. Ископаемые остатки животных, их изучение. Методы изучения ископаемых остатков. Реставрация древних животных. «Живые ископаемые» животного мира.</w:t>
      </w:r>
    </w:p>
    <w:p>
      <w:pPr>
        <w:spacing w:before="0" w:after="0" w:line="264"/>
        <w:ind w:firstLine="600"/>
        <w:jc w:val="both"/>
      </w:pPr>
      <w:r>
        <w:rPr>
          <w:rFonts w:ascii="Times New Roman" w:hAnsi="Times New Roman"/>
          <w:b w:val="false"/>
          <w:i w:val="false"/>
          <w:color w:val="000000"/>
          <w:sz w:val="28"/>
        </w:rPr>
        <w:t>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Исследование ископаемых остатков вымерших животных.</w:t>
      </w:r>
    </w:p>
    <w:p>
      <w:pPr>
        <w:numPr>
          <w:ilvl w:val="0"/>
          <w:numId w:val="19"/>
        </w:numPr>
        <w:spacing w:before="0" w:after="0" w:line="264"/>
        <w:jc w:val="both"/>
      </w:pPr>
      <w:r>
        <w:rPr>
          <w:rFonts w:ascii="Times New Roman" w:hAnsi="Times New Roman"/>
          <w:b/>
          <w:i w:val="false"/>
          <w:color w:val="000000"/>
          <w:sz w:val="28"/>
        </w:rPr>
        <w:t>Животные в природных сообществах</w:t>
      </w:r>
    </w:p>
    <w:p>
      <w:pPr>
        <w:spacing w:before="0" w:after="0" w:line="264"/>
        <w:ind w:firstLine="600"/>
        <w:jc w:val="both"/>
      </w:pPr>
      <w:r>
        <w:rPr>
          <w:rFonts w:ascii="Times New Roman" w:hAnsi="Times New Roman"/>
          <w:b w:val="false"/>
          <w:i w:val="false"/>
          <w:color w:val="000000"/>
          <w:sz w:val="28"/>
        </w:rPr>
        <w:t>Животные и среда обитания. Влияние света, температуры и влажности на животных. Приспособленность животных к условиям среды обитания.</w:t>
      </w:r>
    </w:p>
    <w:p>
      <w:pPr>
        <w:spacing w:before="0" w:after="0" w:line="264"/>
        <w:ind w:firstLine="600"/>
        <w:jc w:val="both"/>
      </w:pPr>
      <w:r>
        <w:rPr>
          <w:rFonts w:ascii="Times New Roman" w:hAnsi="Times New Roman"/>
          <w:b w:val="false"/>
          <w:i w:val="false"/>
          <w:color w:val="000000"/>
          <w:sz w:val="28"/>
        </w:rPr>
        <w:t>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 уровни, экологическая пирамида. Экосистема.</w:t>
      </w:r>
    </w:p>
    <w:p>
      <w:pPr>
        <w:spacing w:before="0" w:after="0" w:line="264"/>
        <w:ind w:firstLine="600"/>
        <w:jc w:val="both"/>
      </w:pPr>
      <w:r>
        <w:rPr>
          <w:rFonts w:ascii="Times New Roman" w:hAnsi="Times New Roman"/>
          <w:b w:val="false"/>
          <w:i w:val="false"/>
          <w:color w:val="000000"/>
          <w:sz w:val="28"/>
        </w:rPr>
        <w:t>Животный мир природных зон Земли. Основные закономерности распределения животных на планете. Фауна.</w:t>
      </w:r>
    </w:p>
    <w:p>
      <w:pPr>
        <w:numPr>
          <w:ilvl w:val="0"/>
          <w:numId w:val="20"/>
        </w:numPr>
        <w:spacing w:before="0" w:after="0" w:line="264"/>
        <w:jc w:val="both"/>
      </w:pPr>
      <w:r>
        <w:rPr>
          <w:rFonts w:ascii="Times New Roman" w:hAnsi="Times New Roman"/>
          <w:b/>
          <w:i w:val="false"/>
          <w:color w:val="000000"/>
          <w:sz w:val="28"/>
        </w:rPr>
        <w:t>Животные и человек</w:t>
      </w:r>
    </w:p>
    <w:p>
      <w:pPr>
        <w:spacing w:before="0" w:after="0" w:line="264"/>
        <w:ind w:firstLine="600"/>
        <w:jc w:val="both"/>
      </w:pPr>
      <w:r>
        <w:rPr>
          <w:rFonts w:ascii="Times New Roman" w:hAnsi="Times New Roman"/>
          <w:b w:val="false"/>
          <w:i w:val="false"/>
          <w:color w:val="000000"/>
          <w:sz w:val="28"/>
        </w:rPr>
        <w:t>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w:t>
      </w:r>
    </w:p>
    <w:p>
      <w:pPr>
        <w:spacing w:before="0" w:after="0" w:line="264"/>
        <w:ind w:firstLine="600"/>
        <w:jc w:val="both"/>
      </w:pPr>
      <w:r>
        <w:rPr>
          <w:rFonts w:ascii="Times New Roman" w:hAnsi="Times New Roman"/>
          <w:b w:val="false"/>
          <w:i w:val="false"/>
          <w:color w:val="000000"/>
          <w:sz w:val="28"/>
        </w:rPr>
        <w:t>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животными-вредителями.</w:t>
      </w:r>
    </w:p>
    <w:p>
      <w:pPr>
        <w:spacing w:before="0" w:after="0" w:line="264"/>
        <w:ind w:firstLine="600"/>
        <w:jc w:val="both"/>
      </w:pPr>
      <w:r>
        <w:rPr>
          <w:rFonts w:ascii="Times New Roman" w:hAnsi="Times New Roman"/>
          <w:b w:val="false"/>
          <w:i w:val="false"/>
          <w:color w:val="000000"/>
          <w:sz w:val="28"/>
        </w:rPr>
        <w:t>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 новым условиям. Рекреационный пресс на животных диких видов в условиях города. Безнадзорные домашние животные. Питомники. Восстановление численности редких видов животных: особо охраняемые природные территории (ООПТ). Красная книга России. Меры сохранения животного мира.</w:t>
      </w:r>
    </w:p>
    <w:p>
      <w:pPr>
        <w:spacing w:before="0" w:after="0" w:line="264"/>
        <w:ind w:left="120"/>
        <w:jc w:val="both"/>
      </w:pPr>
    </w:p>
    <w:p>
      <w:pPr>
        <w:spacing w:before="0" w:after="0" w:line="264"/>
        <w:ind w:left="120"/>
        <w:jc w:val="both"/>
      </w:pPr>
      <w:r>
        <w:rPr>
          <w:rFonts w:ascii="Times New Roman" w:hAnsi="Times New Roman"/>
          <w:b/>
          <w:i w:val="false"/>
          <w:color w:val="000000"/>
          <w:sz w:val="28"/>
        </w:rPr>
        <w:t>9 КЛАСС</w:t>
      </w:r>
    </w:p>
    <w:p>
      <w:pPr>
        <w:numPr>
          <w:ilvl w:val="0"/>
          <w:numId w:val="21"/>
        </w:numPr>
        <w:spacing w:before="0" w:after="0" w:line="264"/>
        <w:jc w:val="both"/>
      </w:pPr>
      <w:r>
        <w:rPr>
          <w:rFonts w:ascii="Times New Roman" w:hAnsi="Times New Roman"/>
          <w:b/>
          <w:i w:val="false"/>
          <w:color w:val="000000"/>
          <w:sz w:val="28"/>
        </w:rPr>
        <w:t>Человек – биосоциальный вид</w:t>
      </w:r>
    </w:p>
    <w:p>
      <w:pPr>
        <w:spacing w:before="0" w:after="0" w:line="264"/>
        <w:ind w:firstLine="600"/>
        <w:jc w:val="both"/>
      </w:pPr>
      <w:r>
        <w:rPr>
          <w:rFonts w:ascii="Times New Roman" w:hAnsi="Times New Roman"/>
          <w:b w:val="false"/>
          <w:i w:val="false"/>
          <w:color w:val="000000"/>
          <w:sz w:val="28"/>
        </w:rPr>
        <w:t>Науки о человеке (анатомия, физиология, психология, антропология, гигиена, санитария, экология человека). Методы изучения организма человека. Значение знаний о человеке для самопознания и сохранения здоровья. Особенности человека как биосоциального существа.</w:t>
      </w:r>
    </w:p>
    <w:p>
      <w:pPr>
        <w:spacing w:before="0" w:after="0" w:line="264"/>
        <w:ind w:firstLine="600"/>
        <w:jc w:val="both"/>
      </w:pPr>
      <w:r>
        <w:rPr>
          <w:rFonts w:ascii="Times New Roman" w:hAnsi="Times New Roman"/>
          <w:b w:val="false"/>
          <w:i w:val="false"/>
          <w:color w:val="000000"/>
          <w:sz w:val="28"/>
        </w:rPr>
        <w:t>Место человека в системе органического мира. Человек как часть природы. Систематическое положение современного человека. Сходство человека с млекопитающими. Отличие человека от приматов. Доказательства животного происхождения человека. Человек разумный. Антропогенез, его этапы. Биологические и социальные факторы становления человека. Человеческие расы.</w:t>
      </w:r>
    </w:p>
    <w:p>
      <w:pPr>
        <w:numPr>
          <w:ilvl w:val="0"/>
          <w:numId w:val="22"/>
        </w:numPr>
        <w:spacing w:before="0" w:after="0" w:line="264"/>
        <w:jc w:val="both"/>
      </w:pPr>
      <w:r>
        <w:rPr>
          <w:rFonts w:ascii="Times New Roman" w:hAnsi="Times New Roman"/>
          <w:b/>
          <w:i w:val="false"/>
          <w:color w:val="000000"/>
          <w:sz w:val="28"/>
        </w:rPr>
        <w:t>Структура организма человека</w:t>
      </w:r>
    </w:p>
    <w:p>
      <w:pPr>
        <w:spacing w:before="0" w:after="0" w:line="264"/>
        <w:ind w:firstLine="600"/>
        <w:jc w:val="both"/>
      </w:pPr>
      <w:r>
        <w:rPr>
          <w:rFonts w:ascii="Times New Roman" w:hAnsi="Times New Roman"/>
          <w:b w:val="false"/>
          <w:i w:val="false"/>
          <w:color w:val="000000"/>
          <w:sz w:val="28"/>
        </w:rPr>
        <w:t>Строение и химический состав клетки. Обмен веществ и превращение энергии в клетке. Многообразие клеток, их деление. Нуклеиновые кислоты. Гены. Хромосомы. Хромосомный набор. Митоз, мейоз. Соматические и половые клетки. Стволовые клетки. Типы тканей организма человека: эпителиальные, соединительные, мышечные, нервная. Свойства тканей, их функции. Органы и системы органов. Организм как единое целое. Взаимосвязь органов и систем как основа гомеостаза.</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Изучение микроскопического строения тканей (на готовых микропрепаратах).</w:t>
      </w:r>
    </w:p>
    <w:p>
      <w:pPr>
        <w:spacing w:before="0" w:after="0" w:line="264"/>
        <w:ind w:firstLine="600"/>
        <w:jc w:val="both"/>
      </w:pPr>
      <w:r>
        <w:rPr>
          <w:rFonts w:ascii="Times New Roman" w:hAnsi="Times New Roman"/>
          <w:b w:val="false"/>
          <w:i w:val="false"/>
          <w:color w:val="000000"/>
          <w:sz w:val="28"/>
        </w:rPr>
        <w:t>Распознавание органов и систем органов человека (по таблицам).</w:t>
      </w:r>
    </w:p>
    <w:p>
      <w:pPr>
        <w:numPr>
          <w:ilvl w:val="0"/>
          <w:numId w:val="23"/>
        </w:numPr>
        <w:spacing w:before="0" w:after="0" w:line="264"/>
        <w:jc w:val="both"/>
      </w:pPr>
      <w:r>
        <w:rPr>
          <w:rFonts w:ascii="Times New Roman" w:hAnsi="Times New Roman"/>
          <w:b/>
          <w:i w:val="false"/>
          <w:color w:val="000000"/>
          <w:sz w:val="28"/>
        </w:rPr>
        <w:t>Нейрогуморальная регуляция</w:t>
      </w:r>
    </w:p>
    <w:p>
      <w:pPr>
        <w:spacing w:before="0" w:after="0" w:line="264"/>
        <w:ind w:firstLine="600"/>
        <w:jc w:val="both"/>
      </w:pPr>
      <w:r>
        <w:rPr>
          <w:rFonts w:ascii="Times New Roman" w:hAnsi="Times New Roman"/>
          <w:b w:val="false"/>
          <w:i w:val="false"/>
          <w:color w:val="000000"/>
          <w:sz w:val="28"/>
        </w:rPr>
        <w:t>Нервная система человека, её организация и значение. Нейроны, нервы, нервные узлы. Рефлекс. Рефлекторная дуга.</w:t>
      </w:r>
    </w:p>
    <w:p>
      <w:pPr>
        <w:spacing w:before="0" w:after="0" w:line="264"/>
        <w:ind w:firstLine="600"/>
        <w:jc w:val="both"/>
      </w:pPr>
      <w:r>
        <w:rPr>
          <w:rFonts w:ascii="Times New Roman" w:hAnsi="Times New Roman"/>
          <w:b w:val="false"/>
          <w:i w:val="false"/>
          <w:color w:val="000000"/>
          <w:sz w:val="28"/>
        </w:rPr>
        <w:t>Рецепторы. Двухнейронные и трёхнейронные рефлекторные дуги. Спинной мозг, его строение и функции. Рефлексы спинного мозга. Головной мозг, его строение и функции. Большие полушария. Рефлексы головного мозга. Безусловные (врождённые) и условные (приобретённые) рефлексы. Соматическая нервная система. Вегетативная (автономная) нервная система. Нервная система как единое целое. Нарушения в работе нервной системы.</w:t>
      </w:r>
    </w:p>
    <w:p>
      <w:pPr>
        <w:spacing w:before="0" w:after="0" w:line="264"/>
        <w:ind w:firstLine="600"/>
        <w:jc w:val="both"/>
      </w:pPr>
      <w:r>
        <w:rPr>
          <w:rFonts w:ascii="Times New Roman" w:hAnsi="Times New Roman"/>
          <w:b w:val="false"/>
          <w:i w:val="false"/>
          <w:color w:val="000000"/>
          <w:sz w:val="28"/>
        </w:rPr>
        <w:t>Гуморальная регуляция функций. Эндокринная система. Железы внутренней секреции. Железы смешанной секреции. Гормоны, их роль в регуляции физиологических функций организма, роста и развития. Нарушение в работе эндокринных желёз. Особенности рефлекторной и гуморальной регуляции функций организма.</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Изучение головного мозга человека (по муляжам).</w:t>
      </w:r>
    </w:p>
    <w:p>
      <w:pPr>
        <w:spacing w:before="0" w:after="0" w:line="264"/>
        <w:ind w:firstLine="600"/>
        <w:jc w:val="both"/>
      </w:pPr>
      <w:r>
        <w:rPr>
          <w:rFonts w:ascii="Times New Roman" w:hAnsi="Times New Roman"/>
          <w:b w:val="false"/>
          <w:i w:val="false"/>
          <w:color w:val="000000"/>
          <w:sz w:val="28"/>
        </w:rPr>
        <w:t>Изучение изменения размера зрачка в зависимости от освещённости.</w:t>
      </w:r>
    </w:p>
    <w:p>
      <w:pPr>
        <w:numPr>
          <w:ilvl w:val="0"/>
          <w:numId w:val="24"/>
        </w:numPr>
        <w:spacing w:before="0" w:after="0" w:line="264"/>
        <w:jc w:val="both"/>
      </w:pPr>
      <w:r>
        <w:rPr>
          <w:rFonts w:ascii="Times New Roman" w:hAnsi="Times New Roman"/>
          <w:b/>
          <w:i w:val="false"/>
          <w:color w:val="000000"/>
          <w:sz w:val="28"/>
        </w:rPr>
        <w:t>Опора и движение</w:t>
      </w:r>
    </w:p>
    <w:p>
      <w:pPr>
        <w:spacing w:before="0" w:after="0" w:line="264"/>
        <w:ind w:firstLine="600"/>
        <w:jc w:val="both"/>
      </w:pPr>
      <w:r>
        <w:rPr>
          <w:rFonts w:ascii="Times New Roman" w:hAnsi="Times New Roman"/>
          <w:b w:val="false"/>
          <w:i w:val="false"/>
          <w:color w:val="000000"/>
          <w:sz w:val="28"/>
        </w:rPr>
        <w:t>Значение опорно-двигательного аппарата. Скелет человека, строение 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 конечностей и их поясов. Особенности скелета человека, связанные с прямохождением и трудовой деятельностью.</w:t>
      </w:r>
    </w:p>
    <w:p>
      <w:pPr>
        <w:spacing w:before="0" w:after="0" w:line="264"/>
        <w:ind w:firstLine="600"/>
        <w:jc w:val="both"/>
      </w:pPr>
      <w:r>
        <w:rPr>
          <w:rFonts w:ascii="Times New Roman" w:hAnsi="Times New Roman"/>
          <w:b w:val="false"/>
          <w:i w:val="false"/>
          <w:color w:val="000000"/>
          <w:sz w:val="28"/>
        </w:rPr>
        <w:t>Мышечная система. Строение и функции скелетных мышц. Работа мышц: статическая и динамическая, мышцы сгибатели и разгибатели. Утомление мышц. Гиподинамия. Роль двигательной активности в сохранении здоровья.</w:t>
      </w:r>
    </w:p>
    <w:p>
      <w:pPr>
        <w:spacing w:before="0" w:after="0" w:line="264"/>
        <w:ind w:firstLine="600"/>
        <w:jc w:val="both"/>
      </w:pPr>
      <w:r>
        <w:rPr>
          <w:rFonts w:ascii="Times New Roman" w:hAnsi="Times New Roman"/>
          <w:b w:val="false"/>
          <w:i w:val="false"/>
          <w:color w:val="000000"/>
          <w:sz w:val="28"/>
        </w:rPr>
        <w:t>Нарушения опорно-двигательной системы. Возрастные изменения в строении костей. Нарушение осанки. Предупреждение искривления позвоночника и развития плоскостопия. Профилактика травматизма. Первая помощь при травмах опорно-двигательного аппарата.</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Исследование свойств кости.</w:t>
      </w:r>
    </w:p>
    <w:p>
      <w:pPr>
        <w:spacing w:before="0" w:after="0" w:line="264"/>
        <w:ind w:firstLine="600"/>
        <w:jc w:val="both"/>
      </w:pPr>
      <w:r>
        <w:rPr>
          <w:rFonts w:ascii="Times New Roman" w:hAnsi="Times New Roman"/>
          <w:b w:val="false"/>
          <w:i w:val="false"/>
          <w:color w:val="000000"/>
          <w:sz w:val="28"/>
        </w:rPr>
        <w:t>Изучение строения костей (на муляжах).</w:t>
      </w:r>
    </w:p>
    <w:p>
      <w:pPr>
        <w:spacing w:before="0" w:after="0" w:line="264"/>
        <w:ind w:firstLine="600"/>
        <w:jc w:val="both"/>
      </w:pPr>
      <w:r>
        <w:rPr>
          <w:rFonts w:ascii="Times New Roman" w:hAnsi="Times New Roman"/>
          <w:b w:val="false"/>
          <w:i w:val="false"/>
          <w:color w:val="000000"/>
          <w:sz w:val="28"/>
        </w:rPr>
        <w:t xml:space="preserve">Изучение строения позвонков (на муляжах). </w:t>
      </w:r>
    </w:p>
    <w:p>
      <w:pPr>
        <w:spacing w:before="0" w:after="0" w:line="264"/>
        <w:ind w:firstLine="600"/>
        <w:jc w:val="both"/>
      </w:pPr>
      <w:r>
        <w:rPr>
          <w:rFonts w:ascii="Times New Roman" w:hAnsi="Times New Roman"/>
          <w:b w:val="false"/>
          <w:i w:val="false"/>
          <w:color w:val="000000"/>
          <w:sz w:val="28"/>
        </w:rPr>
        <w:t>Определение гибкости позвоночника.</w:t>
      </w:r>
    </w:p>
    <w:p>
      <w:pPr>
        <w:spacing w:before="0" w:after="0" w:line="264"/>
        <w:ind w:firstLine="600"/>
        <w:jc w:val="both"/>
      </w:pPr>
      <w:r>
        <w:rPr>
          <w:rFonts w:ascii="Times New Roman" w:hAnsi="Times New Roman"/>
          <w:b w:val="false"/>
          <w:i w:val="false"/>
          <w:color w:val="000000"/>
          <w:sz w:val="28"/>
        </w:rPr>
        <w:t>Измерение массы и роста своего организма.</w:t>
      </w:r>
    </w:p>
    <w:p>
      <w:pPr>
        <w:spacing w:before="0" w:after="0" w:line="264"/>
        <w:ind w:firstLine="600"/>
        <w:jc w:val="both"/>
      </w:pPr>
      <w:r>
        <w:rPr>
          <w:rFonts w:ascii="Times New Roman" w:hAnsi="Times New Roman"/>
          <w:b w:val="false"/>
          <w:i w:val="false"/>
          <w:color w:val="000000"/>
          <w:sz w:val="28"/>
        </w:rPr>
        <w:t>Изучение влияния статической и динамической нагрузки на утомление мышц.</w:t>
      </w:r>
    </w:p>
    <w:p>
      <w:pPr>
        <w:spacing w:before="0" w:after="0" w:line="264"/>
        <w:ind w:firstLine="600"/>
        <w:jc w:val="both"/>
      </w:pPr>
      <w:r>
        <w:rPr>
          <w:rFonts w:ascii="Times New Roman" w:hAnsi="Times New Roman"/>
          <w:b w:val="false"/>
          <w:i w:val="false"/>
          <w:color w:val="000000"/>
          <w:sz w:val="28"/>
        </w:rPr>
        <w:t>Выявление нарушения осанки.</w:t>
      </w:r>
    </w:p>
    <w:p>
      <w:pPr>
        <w:spacing w:before="0" w:after="0" w:line="264"/>
        <w:ind w:firstLine="600"/>
        <w:jc w:val="both"/>
      </w:pPr>
      <w:r>
        <w:rPr>
          <w:rFonts w:ascii="Times New Roman" w:hAnsi="Times New Roman"/>
          <w:b w:val="false"/>
          <w:i w:val="false"/>
          <w:color w:val="000000"/>
          <w:sz w:val="28"/>
        </w:rPr>
        <w:t>Определение признаков плоскостопия.</w:t>
      </w:r>
    </w:p>
    <w:p>
      <w:pPr>
        <w:spacing w:before="0" w:after="0" w:line="264"/>
        <w:ind w:firstLine="600"/>
        <w:jc w:val="both"/>
      </w:pPr>
      <w:r>
        <w:rPr>
          <w:rFonts w:ascii="Times New Roman" w:hAnsi="Times New Roman"/>
          <w:b w:val="false"/>
          <w:i w:val="false"/>
          <w:color w:val="000000"/>
          <w:sz w:val="28"/>
        </w:rPr>
        <w:t>Оказание первой помощи при повреждении скелета и мышц.</w:t>
      </w:r>
    </w:p>
    <w:p>
      <w:pPr>
        <w:numPr>
          <w:ilvl w:val="0"/>
          <w:numId w:val="25"/>
        </w:numPr>
        <w:spacing w:before="0" w:after="0" w:line="264"/>
        <w:jc w:val="both"/>
      </w:pPr>
      <w:r>
        <w:rPr>
          <w:rFonts w:ascii="Times New Roman" w:hAnsi="Times New Roman"/>
          <w:b/>
          <w:i w:val="false"/>
          <w:color w:val="000000"/>
          <w:sz w:val="28"/>
        </w:rPr>
        <w:t>Внутренняя среда организма</w:t>
      </w:r>
    </w:p>
    <w:p>
      <w:pPr>
        <w:spacing w:before="0" w:after="0" w:line="264"/>
        <w:ind w:firstLine="600"/>
        <w:jc w:val="both"/>
      </w:pPr>
      <w:r>
        <w:rPr>
          <w:rFonts w:ascii="Times New Roman" w:hAnsi="Times New Roman"/>
          <w:b w:val="false"/>
          <w:i w:val="false"/>
          <w:color w:val="000000"/>
          <w:sz w:val="28"/>
        </w:rPr>
        <w:t>Внутренняя среда и её функции. Форменные элементы крови: эритроциты, лейкоциты и тромбоциты. Малокровие, его причины. Красный костный мозг, его роль в организме. Плазма крови. Постоянство внутренней среды (гомеостаз). Свёртывание крови. Группы крови. Резус-фактор. Переливание крови. Донорство.</w:t>
      </w:r>
    </w:p>
    <w:p>
      <w:pPr>
        <w:spacing w:before="0" w:after="0" w:line="264"/>
        <w:ind w:firstLine="600"/>
        <w:jc w:val="both"/>
      </w:pPr>
      <w:r>
        <w:rPr>
          <w:rFonts w:ascii="Times New Roman" w:hAnsi="Times New Roman"/>
          <w:b w:val="false"/>
          <w:i w:val="false"/>
          <w:color w:val="000000"/>
          <w:sz w:val="28"/>
        </w:rPr>
        <w:t>Иммунитет и его виды. Факторы, влияющие на иммунитет (приобретённые иммунодефициты): радиационное облучение, химическое отравление, голодание, воспаление, вирусные заболевания, ВИЧ-инфекция. Вилочковая железа, лимфатические узлы. Вакцины и лечебные сыворотки. Значение работ Л. Пастера и И.И. Мечникова по изучению иммунитета.</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Изучение микроскопического строения крови человека и лягушки (сравнение) на готовых микропрепаратах.</w:t>
      </w:r>
    </w:p>
    <w:p>
      <w:pPr>
        <w:numPr>
          <w:ilvl w:val="0"/>
          <w:numId w:val="26"/>
        </w:numPr>
        <w:spacing w:before="0" w:after="0" w:line="264"/>
        <w:jc w:val="both"/>
      </w:pPr>
      <w:r>
        <w:rPr>
          <w:rFonts w:ascii="Times New Roman" w:hAnsi="Times New Roman"/>
          <w:b/>
          <w:i w:val="false"/>
          <w:color w:val="000000"/>
          <w:sz w:val="28"/>
        </w:rPr>
        <w:t>Кровообращение</w:t>
      </w:r>
    </w:p>
    <w:p>
      <w:pPr>
        <w:spacing w:before="0" w:after="0" w:line="264"/>
        <w:ind w:firstLine="600"/>
        <w:jc w:val="both"/>
      </w:pPr>
      <w:r>
        <w:rPr>
          <w:rFonts w:ascii="Times New Roman" w:hAnsi="Times New Roman"/>
          <w:b w:val="false"/>
          <w:i w:val="false"/>
          <w:color w:val="000000"/>
          <w:sz w:val="28"/>
        </w:rPr>
        <w:t>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Лимфатическая система, лимфоотток. Регуляция деятельности сердца и сосудов. Гигиена сердечно-сосудистой системы. Профилактика сердечно-сосудистых заболеваний. Первая помощь при кровотечениях.</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Измерение кровяного давления.</w:t>
      </w:r>
    </w:p>
    <w:p>
      <w:pPr>
        <w:spacing w:before="0" w:after="0" w:line="264"/>
        <w:ind w:firstLine="600"/>
        <w:jc w:val="both"/>
      </w:pPr>
      <w:r>
        <w:rPr>
          <w:rFonts w:ascii="Times New Roman" w:hAnsi="Times New Roman"/>
          <w:b w:val="false"/>
          <w:i w:val="false"/>
          <w:color w:val="000000"/>
          <w:sz w:val="28"/>
        </w:rPr>
        <w:t>Определение пульса и числа сердечных сокращений в покое и после дозированных физических нагрузок у человека.</w:t>
      </w:r>
    </w:p>
    <w:p>
      <w:pPr>
        <w:spacing w:before="0" w:after="0" w:line="264"/>
        <w:ind w:firstLine="600"/>
        <w:jc w:val="both"/>
      </w:pPr>
      <w:r>
        <w:rPr>
          <w:rFonts w:ascii="Times New Roman" w:hAnsi="Times New Roman"/>
          <w:b w:val="false"/>
          <w:i w:val="false"/>
          <w:color w:val="000000"/>
          <w:sz w:val="28"/>
        </w:rPr>
        <w:t>Первая помощь при кровотечениях.</w:t>
      </w:r>
    </w:p>
    <w:p>
      <w:pPr>
        <w:numPr>
          <w:ilvl w:val="0"/>
          <w:numId w:val="27"/>
        </w:numPr>
        <w:spacing w:before="0" w:after="0" w:line="264"/>
        <w:jc w:val="both"/>
      </w:pPr>
      <w:r>
        <w:rPr>
          <w:rFonts w:ascii="Times New Roman" w:hAnsi="Times New Roman"/>
          <w:b/>
          <w:i w:val="false"/>
          <w:color w:val="000000"/>
          <w:sz w:val="28"/>
        </w:rPr>
        <w:t>Дыхание</w:t>
      </w:r>
    </w:p>
    <w:p>
      <w:pPr>
        <w:spacing w:before="0" w:after="0" w:line="264"/>
        <w:ind w:firstLine="600"/>
        <w:jc w:val="both"/>
      </w:pPr>
      <w:r>
        <w:rPr>
          <w:rFonts w:ascii="Times New Roman" w:hAnsi="Times New Roman"/>
          <w:b w:val="false"/>
          <w:i w:val="false"/>
          <w:color w:val="000000"/>
          <w:sz w:val="28"/>
        </w:rPr>
        <w:t>Дыхание и его значение. Органы дыхания. Лёгкие. Взаимосвязь строения и функций органов дыхания. Газообмен в лёгких и тканях. Жизненная ёмкость лёгких. Механизмы дыхания. Дыхательные движения. Регуляция дыхания.</w:t>
      </w:r>
    </w:p>
    <w:p>
      <w:pPr>
        <w:spacing w:before="0" w:after="0" w:line="264"/>
        <w:ind w:firstLine="600"/>
        <w:jc w:val="both"/>
      </w:pPr>
      <w:r>
        <w:rPr>
          <w:rFonts w:ascii="Times New Roman" w:hAnsi="Times New Roman"/>
          <w:b w:val="false"/>
          <w:i w:val="false"/>
          <w:color w:val="000000"/>
          <w:sz w:val="28"/>
        </w:rPr>
        <w:t>Инфекционные болезни, передающиеся через воздух, предупреждение воздушно-капельных инфекций. Вред табакокурения, употребления наркотических и психотропных веществ. Реанимация. Охрана воздушной среды. Оказание первой помощи при поражении органов дыхания.</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 xml:space="preserve">Измерение обхвата грудной клетки в состоянии вдоха и выдоха. </w:t>
      </w:r>
    </w:p>
    <w:p>
      <w:pPr>
        <w:spacing w:before="0" w:after="0" w:line="264"/>
        <w:ind w:firstLine="600"/>
        <w:jc w:val="both"/>
      </w:pPr>
      <w:r>
        <w:rPr>
          <w:rFonts w:ascii="Times New Roman" w:hAnsi="Times New Roman"/>
          <w:b w:val="false"/>
          <w:i w:val="false"/>
          <w:color w:val="000000"/>
          <w:sz w:val="28"/>
        </w:rPr>
        <w:t>Определение частоты дыхания. Влияние различных факторов на частоту дыхания.</w:t>
      </w:r>
    </w:p>
    <w:p>
      <w:pPr>
        <w:numPr>
          <w:ilvl w:val="0"/>
          <w:numId w:val="28"/>
        </w:numPr>
        <w:spacing w:before="0" w:after="0" w:line="264"/>
        <w:jc w:val="both"/>
      </w:pPr>
      <w:r>
        <w:rPr>
          <w:rFonts w:ascii="Times New Roman" w:hAnsi="Times New Roman"/>
          <w:b/>
          <w:i w:val="false"/>
          <w:color w:val="000000"/>
          <w:sz w:val="28"/>
        </w:rPr>
        <w:t>Питание и пищеварение</w:t>
      </w:r>
    </w:p>
    <w:p>
      <w:pPr>
        <w:spacing w:before="0" w:after="0" w:line="264"/>
        <w:ind w:firstLine="600"/>
        <w:jc w:val="both"/>
      </w:pPr>
      <w:r>
        <w:rPr>
          <w:rFonts w:ascii="Times New Roman" w:hAnsi="Times New Roman"/>
          <w:b w:val="false"/>
          <w:i w:val="false"/>
          <w:color w:val="000000"/>
          <w:sz w:val="28"/>
        </w:rPr>
        <w:t>Питательные вещества и пищевые продукты. Питание и его значение. Пищеварение. Органы пищеварения, их строение и функции. Ферменты, их роль в пищеварении. Пищеварение в ротовой полости. Зубы и уход за ними. Пищеварение в желудке, в тонком и в толстом кишечнике. Всасывание питательных веществ. Всасывание воды. Пищеварительные железы: печень и поджелудочная железа, их роль в пищеварении.</w:t>
      </w:r>
    </w:p>
    <w:p>
      <w:pPr>
        <w:spacing w:before="0" w:after="0" w:line="264"/>
        <w:ind w:firstLine="600"/>
        <w:jc w:val="both"/>
      </w:pPr>
      <w:r>
        <w:rPr>
          <w:rFonts w:ascii="Times New Roman" w:hAnsi="Times New Roman"/>
          <w:b w:val="false"/>
          <w:i w:val="false"/>
          <w:color w:val="000000"/>
          <w:sz w:val="28"/>
        </w:rPr>
        <w:t>Микробиом человека – совокупность микроорганизмов, населяющих организм человека. Регуляция пищеварения. Методы изучения органов пищеварения. Работы И.П. Павлова.</w:t>
      </w:r>
    </w:p>
    <w:p>
      <w:pPr>
        <w:spacing w:before="0" w:after="0" w:line="264"/>
        <w:ind w:firstLine="600"/>
        <w:jc w:val="both"/>
      </w:pPr>
      <w:r>
        <w:rPr>
          <w:rFonts w:ascii="Times New Roman" w:hAnsi="Times New Roman"/>
          <w:b w:val="false"/>
          <w:i w:val="false"/>
          <w:color w:val="000000"/>
          <w:sz w:val="28"/>
        </w:rPr>
        <w:t>Гигиена питания. Предупреждение глистных и желудочно-кишечных заболеваний, пищевых отравлений. Влияние курения и алкоголя на пищеварение.</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Исследование действия ферментов слюны на крахмал.</w:t>
      </w:r>
    </w:p>
    <w:p>
      <w:pPr>
        <w:spacing w:before="0" w:after="0" w:line="264"/>
        <w:ind w:firstLine="600"/>
        <w:jc w:val="both"/>
      </w:pPr>
      <w:r>
        <w:rPr>
          <w:rFonts w:ascii="Times New Roman" w:hAnsi="Times New Roman"/>
          <w:b w:val="false"/>
          <w:i w:val="false"/>
          <w:color w:val="000000"/>
          <w:sz w:val="28"/>
        </w:rPr>
        <w:t>Наблюдение действия желудочного сока на белки.</w:t>
      </w:r>
    </w:p>
    <w:p>
      <w:pPr>
        <w:numPr>
          <w:ilvl w:val="0"/>
          <w:numId w:val="29"/>
        </w:numPr>
        <w:spacing w:before="0" w:after="0" w:line="264"/>
        <w:jc w:val="both"/>
      </w:pPr>
      <w:r>
        <w:rPr>
          <w:rFonts w:ascii="Times New Roman" w:hAnsi="Times New Roman"/>
          <w:b/>
          <w:i w:val="false"/>
          <w:color w:val="000000"/>
          <w:sz w:val="28"/>
        </w:rPr>
        <w:t>Обмен веществ и превращение энергии</w:t>
      </w:r>
    </w:p>
    <w:p>
      <w:pPr>
        <w:spacing w:before="0" w:after="0" w:line="264"/>
        <w:ind w:firstLine="600"/>
        <w:jc w:val="both"/>
      </w:pPr>
      <w:r>
        <w:rPr>
          <w:rFonts w:ascii="Times New Roman" w:hAnsi="Times New Roman"/>
          <w:b w:val="false"/>
          <w:i w:val="false"/>
          <w:color w:val="000000"/>
          <w:sz w:val="28"/>
        </w:rPr>
        <w:t>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w:t>
      </w:r>
    </w:p>
    <w:p>
      <w:pPr>
        <w:spacing w:before="0" w:after="0" w:line="264"/>
        <w:ind w:firstLine="600"/>
        <w:jc w:val="both"/>
      </w:pPr>
      <w:r>
        <w:rPr>
          <w:rFonts w:ascii="Times New Roman" w:hAnsi="Times New Roman"/>
          <w:b w:val="false"/>
          <w:i w:val="false"/>
          <w:color w:val="000000"/>
          <w:sz w:val="28"/>
        </w:rPr>
        <w:t>Витамины и их роль для организма. Поступление витаминов с пищей. Синтез витаминов в организме. Авитаминозы и гиповитаминозы. Сохранение витаминов в пище.</w:t>
      </w:r>
    </w:p>
    <w:p>
      <w:pPr>
        <w:spacing w:before="0" w:after="0" w:line="264"/>
        <w:ind w:firstLine="600"/>
        <w:jc w:val="both"/>
      </w:pPr>
      <w:r>
        <w:rPr>
          <w:rFonts w:ascii="Times New Roman" w:hAnsi="Times New Roman"/>
          <w:b w:val="false"/>
          <w:i w:val="false"/>
          <w:color w:val="000000"/>
          <w:sz w:val="28"/>
        </w:rPr>
        <w:t>Нормы и режим питания. Рациональное питание – фактор укрепления здоровья. Нарушение обмена веществ.</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Исследование состава продуктов питания.</w:t>
      </w:r>
    </w:p>
    <w:p>
      <w:pPr>
        <w:spacing w:before="0" w:after="0" w:line="264"/>
        <w:ind w:firstLine="600"/>
        <w:jc w:val="both"/>
      </w:pPr>
      <w:r>
        <w:rPr>
          <w:rFonts w:ascii="Times New Roman" w:hAnsi="Times New Roman"/>
          <w:b w:val="false"/>
          <w:i w:val="false"/>
          <w:color w:val="000000"/>
          <w:sz w:val="28"/>
        </w:rPr>
        <w:t>Составление меню в зависимости от калорийности пищи.</w:t>
      </w:r>
    </w:p>
    <w:p>
      <w:pPr>
        <w:spacing w:before="0" w:after="0" w:line="264"/>
        <w:ind w:firstLine="600"/>
        <w:jc w:val="both"/>
      </w:pPr>
      <w:r>
        <w:rPr>
          <w:rFonts w:ascii="Times New Roman" w:hAnsi="Times New Roman"/>
          <w:b w:val="false"/>
          <w:i w:val="false"/>
          <w:color w:val="000000"/>
          <w:sz w:val="28"/>
        </w:rPr>
        <w:t>Способы сохранения витаминов в пищевых продуктах.</w:t>
      </w:r>
    </w:p>
    <w:p>
      <w:pPr>
        <w:numPr>
          <w:ilvl w:val="0"/>
          <w:numId w:val="30"/>
        </w:numPr>
        <w:spacing w:before="0" w:after="0" w:line="264"/>
        <w:jc w:val="both"/>
      </w:pPr>
      <w:r>
        <w:rPr>
          <w:rFonts w:ascii="Times New Roman" w:hAnsi="Times New Roman"/>
          <w:b/>
          <w:i w:val="false"/>
          <w:color w:val="000000"/>
          <w:sz w:val="28"/>
        </w:rPr>
        <w:t>Кожа</w:t>
      </w:r>
    </w:p>
    <w:p>
      <w:pPr>
        <w:spacing w:before="0" w:after="0" w:line="264"/>
        <w:ind w:firstLine="600"/>
        <w:jc w:val="both"/>
      </w:pPr>
      <w:r>
        <w:rPr>
          <w:rFonts w:ascii="Times New Roman" w:hAnsi="Times New Roman"/>
          <w:b w:val="false"/>
          <w:i w:val="false"/>
          <w:color w:val="000000"/>
          <w:sz w:val="28"/>
        </w:rPr>
        <w:t>Строение и функции кожи. Кожа и её производные. Кожа и терморегуляция. Влияние на кожу факторов окружающей среды.</w:t>
      </w:r>
    </w:p>
    <w:p>
      <w:pPr>
        <w:spacing w:before="0" w:after="0" w:line="264"/>
        <w:ind w:firstLine="600"/>
        <w:jc w:val="both"/>
      </w:pPr>
      <w:r>
        <w:rPr>
          <w:rFonts w:ascii="Times New Roman" w:hAnsi="Times New Roman"/>
          <w:b w:val="false"/>
          <w:i w:val="false"/>
          <w:color w:val="000000"/>
          <w:sz w:val="28"/>
        </w:rPr>
        <w:t>Закаливание и его роль. Способы закаливания организма. Гигиена кожи, гигиенические требования к одежде и обуви. Заболевания кожи и их предупреждения. Профилактика и первая помощь при тепловом и солнечном ударах, ожогах и обморожениях.</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Исследование с помощью лупы тыльной и ладонной стороны кисти.</w:t>
      </w:r>
    </w:p>
    <w:p>
      <w:pPr>
        <w:spacing w:before="0" w:after="0" w:line="264"/>
        <w:ind w:firstLine="600"/>
        <w:jc w:val="both"/>
      </w:pPr>
      <w:r>
        <w:rPr>
          <w:rFonts w:ascii="Times New Roman" w:hAnsi="Times New Roman"/>
          <w:b w:val="false"/>
          <w:i w:val="false"/>
          <w:color w:val="000000"/>
          <w:sz w:val="28"/>
        </w:rPr>
        <w:t>Определение жирности различных участков кожи лица.</w:t>
      </w:r>
    </w:p>
    <w:p>
      <w:pPr>
        <w:spacing w:before="0" w:after="0" w:line="264"/>
        <w:ind w:firstLine="600"/>
        <w:jc w:val="both"/>
      </w:pPr>
      <w:r>
        <w:rPr>
          <w:rFonts w:ascii="Times New Roman" w:hAnsi="Times New Roman"/>
          <w:b w:val="false"/>
          <w:i w:val="false"/>
          <w:color w:val="000000"/>
          <w:sz w:val="28"/>
        </w:rPr>
        <w:t>Описание мер по уходу за кожей лица и волосами в зависимости от типа кожи.</w:t>
      </w:r>
    </w:p>
    <w:p>
      <w:pPr>
        <w:spacing w:before="0" w:after="0" w:line="264"/>
        <w:ind w:firstLine="600"/>
        <w:jc w:val="both"/>
      </w:pPr>
      <w:r>
        <w:rPr>
          <w:rFonts w:ascii="Times New Roman" w:hAnsi="Times New Roman"/>
          <w:b w:val="false"/>
          <w:i w:val="false"/>
          <w:color w:val="000000"/>
          <w:sz w:val="28"/>
        </w:rPr>
        <w:t>Описание основных гигиенических требований к одежде и обуви.</w:t>
      </w:r>
    </w:p>
    <w:p>
      <w:pPr>
        <w:numPr>
          <w:ilvl w:val="0"/>
          <w:numId w:val="31"/>
        </w:numPr>
        <w:spacing w:before="0" w:after="0" w:line="264"/>
        <w:jc w:val="both"/>
      </w:pPr>
      <w:r>
        <w:rPr>
          <w:rFonts w:ascii="Times New Roman" w:hAnsi="Times New Roman"/>
          <w:b/>
          <w:i w:val="false"/>
          <w:color w:val="000000"/>
          <w:sz w:val="28"/>
        </w:rPr>
        <w:t>Выделение</w:t>
      </w:r>
    </w:p>
    <w:p>
      <w:pPr>
        <w:spacing w:before="0" w:after="0" w:line="264"/>
        <w:ind w:firstLine="600"/>
        <w:jc w:val="both"/>
      </w:pPr>
      <w:r>
        <w:rPr>
          <w:rFonts w:ascii="Times New Roman" w:hAnsi="Times New Roman"/>
          <w:b w:val="false"/>
          <w:i w:val="false"/>
          <w:color w:val="000000"/>
          <w:sz w:val="28"/>
        </w:rPr>
        <w:t>Значение выделения. Органы выделения. Органы мочевыделительной системы, их строение и функции. Микроскопическое строение почки. Нефрон. Образование мочи. Регуляция мочеобразования и мочеиспускания. Заболевания органов мочевыделительной системы, их предупреждение.</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 xml:space="preserve">Определение местоположения почек (на муляже). </w:t>
      </w:r>
    </w:p>
    <w:p>
      <w:pPr>
        <w:spacing w:before="0" w:after="0" w:line="264"/>
        <w:ind w:firstLine="600"/>
        <w:jc w:val="both"/>
      </w:pPr>
      <w:r>
        <w:rPr>
          <w:rFonts w:ascii="Times New Roman" w:hAnsi="Times New Roman"/>
          <w:b w:val="false"/>
          <w:i w:val="false"/>
          <w:color w:val="000000"/>
          <w:sz w:val="28"/>
        </w:rPr>
        <w:t>Описание мер профилактики болезней почек.</w:t>
      </w:r>
    </w:p>
    <w:p>
      <w:pPr>
        <w:numPr>
          <w:ilvl w:val="0"/>
          <w:numId w:val="32"/>
        </w:numPr>
        <w:spacing w:before="0" w:after="0" w:line="264"/>
        <w:jc w:val="both"/>
      </w:pPr>
      <w:r>
        <w:rPr>
          <w:rFonts w:ascii="Times New Roman" w:hAnsi="Times New Roman"/>
          <w:b/>
          <w:i w:val="false"/>
          <w:color w:val="000000"/>
          <w:sz w:val="28"/>
        </w:rPr>
        <w:t>Размножение и развитие</w:t>
      </w:r>
    </w:p>
    <w:p>
      <w:pPr>
        <w:spacing w:before="0" w:after="0" w:line="264"/>
        <w:ind w:firstLine="600"/>
        <w:jc w:val="both"/>
      </w:pPr>
      <w:r>
        <w:rPr>
          <w:rFonts w:ascii="Times New Roman" w:hAnsi="Times New Roman"/>
          <w:b w:val="false"/>
          <w:i w:val="false"/>
          <w:color w:val="000000"/>
          <w:sz w:val="28"/>
        </w:rPr>
        <w:t>Органы репродукции, строение и функции. Половые железы. Половые клетки. Оплодотворение. Внутриутробное развитие. Влияние на эмбриональное развитие факторов окружающей среды. Роды. Лактация. Рост и развитие ребёнка. Половое созревание. Наследование признаков у человека. Наследственные болезни, их причины и предупреждение. Набор хромосом, половые хромосомы, гены. Роль генетических знаний для планирования семьи. Инфекции, передающиеся половым путём, их профилактика.</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Описание основных мер по профилактике инфекционных вирусных заболеваний: СПИД и гепатит.</w:t>
      </w:r>
    </w:p>
    <w:p>
      <w:pPr>
        <w:numPr>
          <w:ilvl w:val="0"/>
          <w:numId w:val="33"/>
        </w:numPr>
        <w:spacing w:before="0" w:after="0" w:line="264"/>
        <w:jc w:val="both"/>
      </w:pPr>
      <w:r>
        <w:rPr>
          <w:rFonts w:ascii="Times New Roman" w:hAnsi="Times New Roman"/>
          <w:b/>
          <w:i w:val="false"/>
          <w:color w:val="000000"/>
          <w:sz w:val="28"/>
        </w:rPr>
        <w:t>Органы чувств и сенсорные системы</w:t>
      </w:r>
    </w:p>
    <w:p>
      <w:pPr>
        <w:spacing w:before="0" w:after="0" w:line="264"/>
        <w:ind w:firstLine="600"/>
        <w:jc w:val="both"/>
      </w:pPr>
      <w:r>
        <w:rPr>
          <w:rFonts w:ascii="Times New Roman" w:hAnsi="Times New Roman"/>
          <w:b w:val="false"/>
          <w:i w:val="false"/>
          <w:color w:val="000000"/>
          <w:sz w:val="28"/>
        </w:rPr>
        <w:t>Органы чувств и их значение. Анализаторы. Сенсорные системы. Глаз и зрение. Оптическая система глаза. Сетчатка. Зрительные рецепторы. Зрительное восприятие. Нарушения зрения и их причины. Гигиена зрения.</w:t>
      </w:r>
    </w:p>
    <w:p>
      <w:pPr>
        <w:spacing w:before="0" w:after="0" w:line="264"/>
        <w:ind w:firstLine="600"/>
        <w:jc w:val="both"/>
      </w:pPr>
      <w:r>
        <w:rPr>
          <w:rFonts w:ascii="Times New Roman" w:hAnsi="Times New Roman"/>
          <w:b w:val="false"/>
          <w:i w:val="false"/>
          <w:color w:val="000000"/>
          <w:sz w:val="28"/>
        </w:rPr>
        <w:t>Ухо и слух. Строение и функции органа слуха. Механизм работы слухового анализатора. Слуховое восприятие. Нарушения слуха и их причины. Гигиена слуха.</w:t>
      </w:r>
    </w:p>
    <w:p>
      <w:pPr>
        <w:spacing w:before="0" w:after="0" w:line="264"/>
        <w:ind w:firstLine="600"/>
        <w:jc w:val="both"/>
      </w:pPr>
      <w:r>
        <w:rPr>
          <w:rFonts w:ascii="Times New Roman" w:hAnsi="Times New Roman"/>
          <w:b w:val="false"/>
          <w:i w:val="false"/>
          <w:color w:val="000000"/>
          <w:sz w:val="28"/>
        </w:rPr>
        <w:t>Органы равновесия, мышечного чувства, осязания, обоняния и вкуса. Взаимодействие сенсорных систем организма.</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Определение остроты зрения у человека.</w:t>
      </w:r>
    </w:p>
    <w:p>
      <w:pPr>
        <w:spacing w:before="0" w:after="0" w:line="264"/>
        <w:ind w:firstLine="600"/>
        <w:jc w:val="both"/>
      </w:pPr>
      <w:r>
        <w:rPr>
          <w:rFonts w:ascii="Times New Roman" w:hAnsi="Times New Roman"/>
          <w:b w:val="false"/>
          <w:i w:val="false"/>
          <w:color w:val="000000"/>
          <w:sz w:val="28"/>
        </w:rPr>
        <w:t>Изучение строения органа зрения (на муляже и влажном препарате).</w:t>
      </w:r>
    </w:p>
    <w:p>
      <w:pPr>
        <w:spacing w:before="0" w:after="0" w:line="264"/>
        <w:ind w:firstLine="600"/>
        <w:jc w:val="both"/>
      </w:pPr>
      <w:r>
        <w:rPr>
          <w:rFonts w:ascii="Times New Roman" w:hAnsi="Times New Roman"/>
          <w:b w:val="false"/>
          <w:i w:val="false"/>
          <w:color w:val="000000"/>
          <w:sz w:val="28"/>
        </w:rPr>
        <w:t>Изучение строения органа слуха (на муляже).</w:t>
      </w:r>
    </w:p>
    <w:p>
      <w:pPr>
        <w:numPr>
          <w:ilvl w:val="0"/>
          <w:numId w:val="34"/>
        </w:numPr>
        <w:spacing w:before="0" w:after="0" w:line="264"/>
        <w:jc w:val="both"/>
      </w:pPr>
      <w:r>
        <w:rPr>
          <w:rFonts w:ascii="Times New Roman" w:hAnsi="Times New Roman"/>
          <w:b/>
          <w:i w:val="false"/>
          <w:color w:val="000000"/>
          <w:sz w:val="28"/>
        </w:rPr>
        <w:t>Поведение и психика</w:t>
      </w:r>
    </w:p>
    <w:p>
      <w:pPr>
        <w:spacing w:before="0" w:after="0" w:line="264"/>
        <w:ind w:firstLine="600"/>
        <w:jc w:val="both"/>
      </w:pPr>
      <w:r>
        <w:rPr>
          <w:rFonts w:ascii="Times New Roman" w:hAnsi="Times New Roman"/>
          <w:b w:val="false"/>
          <w:i w:val="false"/>
          <w:color w:val="000000"/>
          <w:sz w:val="28"/>
        </w:rPr>
        <w:t>Психика и поведение человека. Потребности и мотивы поведения. Социальная обусловленность поведения человека. Рефлекторная теория поведения. Высшая нервная деятельность человека, работы И.М. Сеченова, И.П. Павлова. Механизм образования условных рефлексов. Торможение. Динамический стереотип. Роль гормонов в поведении. Наследственные и ненаследственные программы поведения у человека. Приспособительный характер поведения.</w:t>
      </w:r>
    </w:p>
    <w:p>
      <w:pPr>
        <w:spacing w:before="0" w:after="0" w:line="264"/>
        <w:ind w:firstLine="600"/>
        <w:jc w:val="both"/>
      </w:pPr>
      <w:r>
        <w:rPr>
          <w:rFonts w:ascii="Times New Roman" w:hAnsi="Times New Roman"/>
          <w:b w:val="false"/>
          <w:i w:val="false"/>
          <w:color w:val="000000"/>
          <w:sz w:val="28"/>
        </w:rPr>
        <w:t>Первая и вторая сигнальные системы. Познавательная деятельность мозга. Речь и мышление. Память и внимание. Эмоции. Индивидуальные особенности личности: способности, темперамент, характер, одарённость. Типы высшей нервной деятельности и темперамента. Особенности психики человека. Гигиена физического и умственного труда. Режим труда и отдыха. Сон и его значение. Гигиена сна.</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Изучение кратковременной памяти.</w:t>
      </w:r>
    </w:p>
    <w:p>
      <w:pPr>
        <w:spacing w:before="0" w:after="0" w:line="264"/>
        <w:ind w:firstLine="600"/>
        <w:jc w:val="both"/>
      </w:pPr>
      <w:r>
        <w:rPr>
          <w:rFonts w:ascii="Times New Roman" w:hAnsi="Times New Roman"/>
          <w:b w:val="false"/>
          <w:i w:val="false"/>
          <w:color w:val="000000"/>
          <w:sz w:val="28"/>
        </w:rPr>
        <w:t>Определение объёма механической и логической памяти.</w:t>
      </w:r>
    </w:p>
    <w:p>
      <w:pPr>
        <w:spacing w:before="0" w:after="0" w:line="264"/>
        <w:ind w:firstLine="600"/>
        <w:jc w:val="both"/>
      </w:pPr>
      <w:r>
        <w:rPr>
          <w:rFonts w:ascii="Times New Roman" w:hAnsi="Times New Roman"/>
          <w:b w:val="false"/>
          <w:i w:val="false"/>
          <w:color w:val="000000"/>
          <w:sz w:val="28"/>
        </w:rPr>
        <w:t>Оценка сформированности навыков логического мышления.</w:t>
      </w:r>
    </w:p>
    <w:p>
      <w:pPr>
        <w:numPr>
          <w:ilvl w:val="0"/>
          <w:numId w:val="35"/>
        </w:numPr>
        <w:spacing w:before="0" w:after="0" w:line="264"/>
        <w:jc w:val="both"/>
      </w:pPr>
      <w:r>
        <w:rPr>
          <w:rFonts w:ascii="Times New Roman" w:hAnsi="Times New Roman"/>
          <w:b/>
          <w:i w:val="false"/>
          <w:color w:val="000000"/>
          <w:sz w:val="28"/>
        </w:rPr>
        <w:t>Человек и окружающая среда</w:t>
      </w:r>
    </w:p>
    <w:p>
      <w:pPr>
        <w:spacing w:before="0" w:after="0" w:line="264"/>
        <w:ind w:firstLine="600"/>
        <w:jc w:val="both"/>
      </w:pPr>
      <w:r>
        <w:rPr>
          <w:rFonts w:ascii="Times New Roman" w:hAnsi="Times New Roman"/>
          <w:b w:val="false"/>
          <w:i w:val="false"/>
          <w:color w:val="000000"/>
          <w:sz w:val="28"/>
        </w:rPr>
        <w:t>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 жилых помещений. Соблюдение правил поведения в окружающей среде, в опасных и чрезвычайных ситуациях.</w:t>
      </w:r>
    </w:p>
    <w:p>
      <w:pPr>
        <w:spacing w:before="0" w:after="0" w:line="264"/>
        <w:ind w:firstLine="600"/>
        <w:jc w:val="both"/>
      </w:pPr>
      <w:r>
        <w:rPr>
          <w:rFonts w:ascii="Times New Roman" w:hAnsi="Times New Roman"/>
          <w:b w:val="false"/>
          <w:i w:val="false"/>
          <w:color w:val="000000"/>
          <w:sz w:val="28"/>
        </w:rPr>
        <w:t>Здоровье человека как социальная ценность. Факторы, нарушающие здоровье: гиподинамия, курение, употребление алкоголя, наркотиков, несбалансированное питание, стресс. Укрепление здоровья: аутотренинг, закаливание, двигательная активность, сбалансированное питание. Культура отношения к собственному здоровью и здоровью окружающих. Всемирная организация здравоохранения.</w:t>
      </w:r>
    </w:p>
    <w:p>
      <w:pPr>
        <w:spacing w:before="0" w:after="0" w:line="264"/>
        <w:ind w:firstLine="600"/>
        <w:jc w:val="both"/>
      </w:pPr>
      <w:r>
        <w:rPr>
          <w:rFonts w:ascii="Times New Roman" w:hAnsi="Times New Roman"/>
          <w:b w:val="false"/>
          <w:i w:val="false"/>
          <w:color w:val="000000"/>
          <w:sz w:val="28"/>
        </w:rPr>
        <w:t>Человек как часть биосферы Земли. Антропогенные воздействия на природу. Урбанизация. Цивилизация. Техногенные изменения в окружающей среде. Современные глобальные экологические проблемы. Значение охраны окружающей среды для сохранения человечества.</w:t>
      </w:r>
    </w:p>
    <w:bookmarkStart w:name="block-9066703" w:id="11"/>
    <w:p>
      <w:pPr>
        <w:sectPr>
          <w:pgSz w:w="11906" w:h="16383" w:orient="portrait"/>
        </w:sectPr>
      </w:pPr>
    </w:p>
    <w:bookmarkEnd w:id="11"/>
    <w:bookmarkEnd w:id="9"/>
    <w:bookmarkStart w:name="block-9066702" w:id="12"/>
    <w:p>
      <w:pPr>
        <w:spacing w:before="0" w:after="0" w:line="264"/>
        <w:ind w:left="120"/>
        <w:jc w:val="left"/>
      </w:pPr>
      <w:r>
        <w:rPr>
          <w:rFonts w:ascii="Times New Roman" w:hAnsi="Times New Roman"/>
          <w:b w:val="false"/>
          <w:i w:val="false"/>
          <w:color w:val="000000"/>
          <w:sz w:val="28"/>
        </w:rPr>
        <w:t>ПЛАНИРУЕМЫЕ РЕЗУЛЬТАТЫ ОСВОЕНИЯ ПРОГРАММЫ ПО БИОЛОГИИ НА УРОВНЕ ОСНОВНОГО ОБЩЕГО ОБРАЗОВАНИЯ (БАЗОВЫЙ УРОВЕНЬ)</w:t>
      </w:r>
    </w:p>
    <w:p>
      <w:pPr>
        <w:spacing w:before="0" w:after="0" w:line="264"/>
        <w:ind w:left="120"/>
        <w:jc w:val="left"/>
      </w:pPr>
    </w:p>
    <w:p>
      <w:pPr>
        <w:spacing w:before="0" w:after="0" w:line="264"/>
        <w:ind w:firstLine="600"/>
        <w:jc w:val="both"/>
      </w:pPr>
      <w:r>
        <w:rPr>
          <w:rFonts w:ascii="Times New Roman" w:hAnsi="Times New Roman"/>
          <w:b w:val="false"/>
          <w:i w:val="false"/>
          <w:color w:val="000000"/>
          <w:sz w:val="28"/>
        </w:rPr>
        <w:t xml:space="preserve">Освоение учебного предмета «Биология» на уровне основного общего образования должно обеспечить достижение следующих обучающимися личностных, метапредметных и предметных результатов. </w:t>
      </w:r>
    </w:p>
    <w:p>
      <w:pPr>
        <w:spacing w:before="0" w:after="0" w:line="264"/>
        <w:ind w:left="120"/>
        <w:jc w:val="both"/>
      </w:pPr>
    </w:p>
    <w:p>
      <w:pPr>
        <w:spacing w:before="0" w:after="0" w:line="264"/>
        <w:ind w:left="120"/>
        <w:jc w:val="both"/>
      </w:pPr>
      <w:r>
        <w:rPr>
          <w:rFonts w:ascii="Times New Roman" w:hAnsi="Times New Roman"/>
          <w:b/>
          <w:i w:val="false"/>
          <w:color w:val="000000"/>
          <w:sz w:val="28"/>
        </w:rPr>
        <w:t>ЛИЧНОСТНЫЕ РЕЗУЛЬТАТЫ</w:t>
      </w:r>
    </w:p>
    <w:p>
      <w:pPr>
        <w:spacing w:before="0" w:after="0" w:line="264"/>
        <w:ind w:left="120"/>
        <w:jc w:val="both"/>
      </w:pPr>
    </w:p>
    <w:p>
      <w:pPr>
        <w:spacing w:before="0" w:after="0" w:line="264"/>
        <w:ind w:firstLine="600"/>
        <w:jc w:val="both"/>
      </w:pPr>
      <w:r>
        <w:rPr>
          <w:rFonts w:ascii="Times New Roman" w:hAnsi="Times New Roman"/>
          <w:b/>
          <w:i w:val="false"/>
          <w:color w:val="000000"/>
          <w:sz w:val="28"/>
        </w:rPr>
        <w:t>Личностные результаты</w:t>
      </w:r>
      <w:r>
        <w:rPr>
          <w:rFonts w:ascii="Times New Roman" w:hAnsi="Times New Roman"/>
          <w:b w:val="false"/>
          <w:i w:val="false"/>
          <w:color w:val="000000"/>
          <w:sz w:val="28"/>
        </w:rPr>
        <w:t xml:space="preserve">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pPr>
        <w:spacing w:before="0" w:after="0" w:line="264"/>
        <w:ind w:firstLine="600"/>
        <w:jc w:val="both"/>
      </w:pPr>
      <w:r>
        <w:rPr>
          <w:rFonts w:ascii="Times New Roman" w:hAnsi="Times New Roman"/>
          <w:b/>
          <w:i w:val="false"/>
          <w:color w:val="000000"/>
          <w:sz w:val="28"/>
        </w:rPr>
        <w:t xml:space="preserve">1) гражданского воспитания: </w:t>
      </w:r>
    </w:p>
    <w:p>
      <w:pPr>
        <w:spacing w:before="0" w:after="0" w:line="264"/>
        <w:ind w:firstLine="600"/>
        <w:jc w:val="both"/>
      </w:pPr>
      <w:r>
        <w:rPr>
          <w:rFonts w:ascii="Times New Roman" w:hAnsi="Times New Roman"/>
          <w:b w:val="false"/>
          <w:i w:val="false"/>
          <w:color w:val="000000"/>
          <w:sz w:val="28"/>
        </w:rPr>
        <w:t>готовность к конструктивной совместной деятельности при выполнении исследований и проектов, стремление к взаимопониманию и взаимопомощи;</w:t>
      </w:r>
    </w:p>
    <w:p>
      <w:pPr>
        <w:spacing w:before="0" w:after="0" w:line="264"/>
        <w:ind w:firstLine="600"/>
        <w:jc w:val="both"/>
      </w:pPr>
      <w:r>
        <w:rPr>
          <w:rFonts w:ascii="Times New Roman" w:hAnsi="Times New Roman"/>
          <w:b/>
          <w:i w:val="false"/>
          <w:color w:val="000000"/>
          <w:sz w:val="28"/>
        </w:rPr>
        <w:t>2) патриотического воспитания:</w:t>
      </w:r>
    </w:p>
    <w:p>
      <w:pPr>
        <w:spacing w:before="0" w:after="0" w:line="264"/>
        <w:ind w:firstLine="600"/>
        <w:jc w:val="both"/>
      </w:pPr>
      <w:r>
        <w:rPr>
          <w:rFonts w:ascii="Times New Roman" w:hAnsi="Times New Roman"/>
          <w:b w:val="false"/>
          <w:i w:val="false"/>
          <w:color w:val="000000"/>
          <w:sz w:val="28"/>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pPr>
        <w:spacing w:before="0" w:after="0" w:line="264"/>
        <w:ind w:firstLine="600"/>
        <w:jc w:val="both"/>
      </w:pPr>
      <w:r>
        <w:rPr>
          <w:rFonts w:ascii="Times New Roman" w:hAnsi="Times New Roman"/>
          <w:b/>
          <w:i w:val="false"/>
          <w:color w:val="000000"/>
          <w:sz w:val="28"/>
        </w:rPr>
        <w:t>3) духовно-нравственного воспитания:</w:t>
      </w:r>
    </w:p>
    <w:p>
      <w:pPr>
        <w:spacing w:before="0" w:after="0" w:line="264"/>
        <w:ind w:firstLine="600"/>
        <w:jc w:val="both"/>
      </w:pPr>
      <w:r>
        <w:rPr>
          <w:rFonts w:ascii="Times New Roman" w:hAnsi="Times New Roman"/>
          <w:b w:val="false"/>
          <w:i w:val="false"/>
          <w:color w:val="000000"/>
          <w:sz w:val="28"/>
        </w:rPr>
        <w:t>готовность оценивать поведение и поступки с позиции нравственных норм и норм экологической культуры;</w:t>
      </w:r>
    </w:p>
    <w:p>
      <w:pPr>
        <w:spacing w:before="0" w:after="0" w:line="264"/>
        <w:ind w:firstLine="600"/>
        <w:jc w:val="both"/>
      </w:pPr>
      <w:r>
        <w:rPr>
          <w:rFonts w:ascii="Times New Roman" w:hAnsi="Times New Roman"/>
          <w:b w:val="false"/>
          <w:i w:val="false"/>
          <w:color w:val="000000"/>
          <w:sz w:val="28"/>
        </w:rPr>
        <w:t>понимание значимости нравственного аспекта деятельности человека в медицине и биологии;</w:t>
      </w:r>
    </w:p>
    <w:p>
      <w:pPr>
        <w:spacing w:before="0" w:after="0" w:line="264"/>
        <w:ind w:firstLine="600"/>
        <w:jc w:val="both"/>
      </w:pPr>
      <w:r>
        <w:rPr>
          <w:rFonts w:ascii="Times New Roman" w:hAnsi="Times New Roman"/>
          <w:b/>
          <w:i w:val="false"/>
          <w:color w:val="000000"/>
          <w:sz w:val="28"/>
        </w:rPr>
        <w:t>4) эстетического воспитания:</w:t>
      </w:r>
    </w:p>
    <w:p>
      <w:pPr>
        <w:spacing w:before="0" w:after="0" w:line="264"/>
        <w:ind w:firstLine="600"/>
        <w:jc w:val="both"/>
      </w:pPr>
      <w:r>
        <w:rPr>
          <w:rFonts w:ascii="Times New Roman" w:hAnsi="Times New Roman"/>
          <w:b w:val="false"/>
          <w:i w:val="false"/>
          <w:color w:val="000000"/>
          <w:sz w:val="28"/>
        </w:rPr>
        <w:t>понимание роли биологии в формировании эстетической культуры личности;</w:t>
      </w:r>
    </w:p>
    <w:p>
      <w:pPr>
        <w:spacing w:before="0" w:after="0" w:line="264"/>
        <w:ind w:firstLine="600"/>
        <w:jc w:val="both"/>
      </w:pPr>
      <w:r>
        <w:rPr>
          <w:rFonts w:ascii="Times New Roman" w:hAnsi="Times New Roman"/>
          <w:b/>
          <w:i w:val="false"/>
          <w:color w:val="000000"/>
          <w:sz w:val="28"/>
        </w:rPr>
        <w:t>5) физического воспитания, формирования культуры здоровья и эмоционального благополучия:</w:t>
      </w:r>
    </w:p>
    <w:p>
      <w:pPr>
        <w:spacing w:before="0" w:after="0" w:line="264"/>
        <w:ind w:firstLine="600"/>
        <w:jc w:val="both"/>
      </w:pPr>
      <w:r>
        <w:rPr>
          <w:rFonts w:ascii="Times New Roman" w:hAnsi="Times New Roman"/>
          <w:b w:val="false"/>
          <w:i w:val="false"/>
          <w:color w:val="000000"/>
          <w:sz w:val="28"/>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pPr>
        <w:spacing w:before="0" w:after="0" w:line="264"/>
        <w:ind w:firstLine="600"/>
        <w:jc w:val="both"/>
      </w:pPr>
      <w:r>
        <w:rPr>
          <w:rFonts w:ascii="Times New Roman" w:hAnsi="Times New Roman"/>
          <w:b w:val="false"/>
          <w:i w:val="false"/>
          <w:color w:val="000000"/>
          <w:sz w:val="28"/>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pPr>
        <w:spacing w:before="0" w:after="0" w:line="264"/>
        <w:ind w:firstLine="600"/>
        <w:jc w:val="both"/>
      </w:pPr>
      <w:r>
        <w:rPr>
          <w:rFonts w:ascii="Times New Roman" w:hAnsi="Times New Roman"/>
          <w:b w:val="false"/>
          <w:i w:val="false"/>
          <w:color w:val="000000"/>
          <w:sz w:val="28"/>
        </w:rPr>
        <w:t>соблюдение правил безопасности, в том числе навыки безопасного поведения в природной среде;</w:t>
      </w:r>
    </w:p>
    <w:p>
      <w:pPr>
        <w:spacing w:before="0" w:after="0" w:line="264"/>
        <w:ind w:firstLine="600"/>
        <w:jc w:val="both"/>
      </w:pPr>
      <w:r>
        <w:rPr>
          <w:rFonts w:ascii="Times New Roman" w:hAnsi="Times New Roman"/>
          <w:b w:val="false"/>
          <w:i w:val="false"/>
          <w:color w:val="000000"/>
          <w:sz w:val="28"/>
        </w:rPr>
        <w:t>сформированность навыка рефлексии, управление собственным эмоциональным состоянием;</w:t>
      </w:r>
    </w:p>
    <w:p>
      <w:pPr>
        <w:spacing w:before="0" w:after="0" w:line="264"/>
        <w:ind w:firstLine="600"/>
        <w:jc w:val="both"/>
      </w:pPr>
      <w:r>
        <w:rPr>
          <w:rFonts w:ascii="Times New Roman" w:hAnsi="Times New Roman"/>
          <w:b/>
          <w:i w:val="false"/>
          <w:color w:val="000000"/>
          <w:sz w:val="28"/>
        </w:rPr>
        <w:t>6) трудового воспитания:</w:t>
      </w:r>
    </w:p>
    <w:p>
      <w:pPr>
        <w:spacing w:before="0" w:after="0" w:line="264"/>
        <w:ind w:firstLine="600"/>
        <w:jc w:val="both"/>
      </w:pPr>
      <w:r>
        <w:rPr>
          <w:rFonts w:ascii="Times New Roman" w:hAnsi="Times New Roman"/>
          <w:b w:val="false"/>
          <w:i w:val="false"/>
          <w:color w:val="000000"/>
          <w:sz w:val="28"/>
        </w:rPr>
        <w:t xml:space="preserve">активное участие в решении практических задач (в рамках семьи, образовательной организации, </w:t>
      </w:r>
      <w:r>
        <w:rPr>
          <w:rFonts w:ascii="Times New Roman" w:hAnsi="Times New Roman"/>
          <w:b w:val="false"/>
          <w:i w:val="false"/>
          <w:color w:val="000000"/>
          <w:sz w:val="28"/>
        </w:rPr>
        <w:t>населенного пункта, края)</w:t>
      </w:r>
      <w:r>
        <w:rPr>
          <w:rFonts w:ascii="Times New Roman" w:hAnsi="Times New Roman"/>
          <w:b w:val="false"/>
          <w:i w:val="false"/>
          <w:color w:val="000000"/>
          <w:sz w:val="28"/>
        </w:rPr>
        <w:t xml:space="preserve"> биологической и экологической направленности, интерес к практическому изучению профессий, связанных с биологией;</w:t>
      </w:r>
    </w:p>
    <w:p>
      <w:pPr>
        <w:spacing w:before="0" w:after="0" w:line="264"/>
        <w:ind w:firstLine="600"/>
        <w:jc w:val="both"/>
      </w:pPr>
      <w:r>
        <w:rPr>
          <w:rFonts w:ascii="Times New Roman" w:hAnsi="Times New Roman"/>
          <w:b/>
          <w:i w:val="false"/>
          <w:color w:val="000000"/>
          <w:sz w:val="28"/>
        </w:rPr>
        <w:t>7) экологического воспитания:</w:t>
      </w:r>
    </w:p>
    <w:p>
      <w:pPr>
        <w:spacing w:before="0" w:after="0" w:line="264"/>
        <w:ind w:firstLine="600"/>
        <w:jc w:val="both"/>
      </w:pPr>
      <w:r>
        <w:rPr>
          <w:rFonts w:ascii="Times New Roman" w:hAnsi="Times New Roman"/>
          <w:b w:val="false"/>
          <w:i w:val="false"/>
          <w:color w:val="000000"/>
          <w:sz w:val="28"/>
        </w:rPr>
        <w:t>ориентация на применение биологических знаний при решении задач в области окружающей среды;</w:t>
      </w:r>
    </w:p>
    <w:p>
      <w:pPr>
        <w:spacing w:before="0" w:after="0" w:line="264"/>
        <w:ind w:firstLine="600"/>
        <w:jc w:val="both"/>
      </w:pPr>
      <w:r>
        <w:rPr>
          <w:rFonts w:ascii="Times New Roman" w:hAnsi="Times New Roman"/>
          <w:b w:val="false"/>
          <w:i w:val="false"/>
          <w:color w:val="000000"/>
          <w:sz w:val="28"/>
        </w:rPr>
        <w:t>осознание экологических проблем и путей их решения;</w:t>
      </w:r>
    </w:p>
    <w:p>
      <w:pPr>
        <w:spacing w:before="0" w:after="0" w:line="264"/>
        <w:ind w:firstLine="600"/>
        <w:jc w:val="both"/>
      </w:pPr>
      <w:r>
        <w:rPr>
          <w:rFonts w:ascii="Times New Roman" w:hAnsi="Times New Roman"/>
          <w:b w:val="false"/>
          <w:i w:val="false"/>
          <w:color w:val="000000"/>
          <w:sz w:val="28"/>
        </w:rPr>
        <w:t>готовность к участию в практической деятельности экологической направленности;</w:t>
      </w:r>
    </w:p>
    <w:p>
      <w:pPr>
        <w:spacing w:before="0" w:after="0" w:line="264"/>
        <w:ind w:firstLine="600"/>
        <w:jc w:val="both"/>
      </w:pPr>
      <w:r>
        <w:rPr>
          <w:rFonts w:ascii="Times New Roman" w:hAnsi="Times New Roman"/>
          <w:b/>
          <w:i w:val="false"/>
          <w:color w:val="000000"/>
          <w:sz w:val="28"/>
        </w:rPr>
        <w:t>8) ценности научного познания:</w:t>
      </w:r>
    </w:p>
    <w:p>
      <w:pPr>
        <w:spacing w:before="0" w:after="0" w:line="264"/>
        <w:ind w:firstLine="600"/>
        <w:jc w:val="both"/>
      </w:pPr>
      <w:r>
        <w:rPr>
          <w:rFonts w:ascii="Times New Roman" w:hAnsi="Times New Roman"/>
          <w:b w:val="false"/>
          <w:i w:val="false"/>
          <w:color w:val="000000"/>
          <w:sz w:val="28"/>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pPr>
        <w:spacing w:before="0" w:after="0" w:line="264"/>
        <w:ind w:firstLine="600"/>
        <w:jc w:val="both"/>
      </w:pPr>
      <w:r>
        <w:rPr>
          <w:rFonts w:ascii="Times New Roman" w:hAnsi="Times New Roman"/>
          <w:b w:val="false"/>
          <w:i w:val="false"/>
          <w:color w:val="000000"/>
          <w:sz w:val="28"/>
        </w:rPr>
        <w:t>понимание роли биологической науки в формировании научного мировоззрения;</w:t>
      </w:r>
    </w:p>
    <w:p>
      <w:pPr>
        <w:spacing w:before="0" w:after="0" w:line="264"/>
        <w:ind w:firstLine="600"/>
        <w:jc w:val="both"/>
      </w:pPr>
      <w:r>
        <w:rPr>
          <w:rFonts w:ascii="Times New Roman" w:hAnsi="Times New Roman"/>
          <w:b w:val="false"/>
          <w:i w:val="false"/>
          <w:color w:val="000000"/>
          <w:sz w:val="28"/>
        </w:rPr>
        <w:t>развитие научной любознательности, интереса к биологической науке, навыков исследовательской деятельности;</w:t>
      </w:r>
    </w:p>
    <w:p>
      <w:pPr>
        <w:spacing w:before="0" w:after="0" w:line="264"/>
        <w:ind w:firstLine="600"/>
        <w:jc w:val="both"/>
      </w:pPr>
      <w:r>
        <w:rPr>
          <w:rFonts w:ascii="Times New Roman" w:hAnsi="Times New Roman"/>
          <w:b/>
          <w:i w:val="false"/>
          <w:color w:val="000000"/>
          <w:sz w:val="28"/>
        </w:rPr>
        <w:t>9) адаптации обучающегося к изменяющимся условиям социальной и природной среды:</w:t>
      </w:r>
    </w:p>
    <w:p>
      <w:pPr>
        <w:spacing w:before="0" w:after="0" w:line="264"/>
        <w:ind w:firstLine="600"/>
        <w:jc w:val="both"/>
      </w:pPr>
      <w:r>
        <w:rPr>
          <w:rFonts w:ascii="Times New Roman" w:hAnsi="Times New Roman"/>
          <w:b w:val="false"/>
          <w:i w:val="false"/>
          <w:color w:val="000000"/>
          <w:sz w:val="28"/>
        </w:rPr>
        <w:t>адекватная оценка изменяющихся условий;</w:t>
      </w:r>
    </w:p>
    <w:p>
      <w:pPr>
        <w:spacing w:before="0" w:after="0" w:line="264"/>
        <w:ind w:firstLine="600"/>
        <w:jc w:val="both"/>
      </w:pPr>
      <w:r>
        <w:rPr>
          <w:rFonts w:ascii="Times New Roman" w:hAnsi="Times New Roman"/>
          <w:b w:val="false"/>
          <w:i w:val="false"/>
          <w:color w:val="000000"/>
          <w:sz w:val="28"/>
        </w:rPr>
        <w:t>принятие решения (индивидуальное, в группе) в изменяющихся условиях на основании анализа биологической информации;</w:t>
      </w:r>
    </w:p>
    <w:p>
      <w:pPr>
        <w:spacing w:before="0" w:after="0" w:line="264"/>
        <w:ind w:firstLine="600"/>
        <w:jc w:val="both"/>
      </w:pPr>
      <w:r>
        <w:rPr>
          <w:rFonts w:ascii="Times New Roman" w:hAnsi="Times New Roman"/>
          <w:b w:val="false"/>
          <w:i w:val="false"/>
          <w:color w:val="000000"/>
          <w:sz w:val="28"/>
        </w:rPr>
        <w:t>планирование действий в новой ситуации на основании знаний биологических закономерностей.</w:t>
      </w:r>
    </w:p>
    <w:p>
      <w:pPr>
        <w:spacing w:before="0" w:after="0" w:line="264"/>
        <w:ind w:left="120"/>
        <w:jc w:val="both"/>
      </w:pPr>
    </w:p>
    <w:p>
      <w:pPr>
        <w:spacing w:before="0" w:after="0" w:line="264"/>
        <w:ind w:left="120"/>
        <w:jc w:val="both"/>
      </w:pPr>
      <w:r>
        <w:rPr>
          <w:rFonts w:ascii="Times New Roman" w:hAnsi="Times New Roman"/>
          <w:b/>
          <w:i w:val="false"/>
          <w:color w:val="000000"/>
          <w:sz w:val="28"/>
        </w:rPr>
        <w:t>МЕТАПРЕДМЕТНЫЕ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Метапредметные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pPr>
        <w:spacing w:before="0" w:after="0" w:line="264"/>
        <w:ind w:left="120"/>
        <w:jc w:val="both"/>
      </w:pPr>
    </w:p>
    <w:p>
      <w:pPr>
        <w:spacing w:before="0" w:after="0" w:line="264"/>
        <w:ind w:left="120"/>
        <w:jc w:val="both"/>
      </w:pPr>
      <w:r>
        <w:rPr>
          <w:rFonts w:ascii="Times New Roman" w:hAnsi="Times New Roman"/>
          <w:b/>
          <w:i w:val="false"/>
          <w:color w:val="000000"/>
          <w:sz w:val="28"/>
        </w:rPr>
        <w:t>Познавательные универсальные учебные действия</w:t>
      </w:r>
    </w:p>
    <w:p>
      <w:pPr>
        <w:spacing w:before="0" w:after="0" w:line="264"/>
        <w:ind w:left="120"/>
        <w:jc w:val="both"/>
      </w:pPr>
    </w:p>
    <w:p>
      <w:pPr>
        <w:spacing w:before="0" w:after="0" w:line="264"/>
        <w:ind w:firstLine="600"/>
        <w:jc w:val="both"/>
      </w:pPr>
      <w:r>
        <w:rPr>
          <w:rFonts w:ascii="Times New Roman" w:hAnsi="Times New Roman"/>
          <w:b/>
          <w:i w:val="false"/>
          <w:color w:val="000000"/>
          <w:sz w:val="28"/>
        </w:rPr>
        <w:t>1) базовые логические действия:</w:t>
      </w:r>
    </w:p>
    <w:p>
      <w:pPr>
        <w:spacing w:before="0" w:after="0" w:line="264"/>
        <w:ind w:firstLine="600"/>
        <w:jc w:val="both"/>
      </w:pPr>
      <w:r>
        <w:rPr>
          <w:rFonts w:ascii="Times New Roman" w:hAnsi="Times New Roman"/>
          <w:b w:val="false"/>
          <w:i w:val="false"/>
          <w:color w:val="000000"/>
          <w:sz w:val="28"/>
        </w:rPr>
        <w:t>выявлять и характеризовать существенные признаки биологических объектов (явлений);</w:t>
      </w:r>
    </w:p>
    <w:p>
      <w:pPr>
        <w:spacing w:before="0" w:after="0" w:line="264"/>
        <w:ind w:firstLine="600"/>
        <w:jc w:val="both"/>
      </w:pPr>
      <w:r>
        <w:rPr>
          <w:rFonts w:ascii="Times New Roman" w:hAnsi="Times New Roman"/>
          <w:b w:val="false"/>
          <w:i w:val="false"/>
          <w:color w:val="000000"/>
          <w:sz w:val="28"/>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pPr>
        <w:spacing w:before="0" w:after="0" w:line="264"/>
        <w:ind w:firstLine="600"/>
        <w:jc w:val="both"/>
      </w:pPr>
      <w:r>
        <w:rPr>
          <w:rFonts w:ascii="Times New Roman" w:hAnsi="Times New Roman"/>
          <w:b w:val="false"/>
          <w:i w:val="false"/>
          <w:color w:val="000000"/>
          <w:sz w:val="28"/>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pPr>
        <w:spacing w:before="0" w:after="0" w:line="264"/>
        <w:ind w:firstLine="600"/>
        <w:jc w:val="both"/>
      </w:pPr>
      <w:r>
        <w:rPr>
          <w:rFonts w:ascii="Times New Roman" w:hAnsi="Times New Roman"/>
          <w:b w:val="false"/>
          <w:i w:val="false"/>
          <w:color w:val="000000"/>
          <w:sz w:val="28"/>
        </w:rPr>
        <w:t>выявлять дефициты информации, данных, необходимых для решения поставленной задачи;</w:t>
      </w:r>
    </w:p>
    <w:p>
      <w:pPr>
        <w:spacing w:before="0" w:after="0" w:line="264"/>
        <w:ind w:firstLine="600"/>
        <w:jc w:val="both"/>
      </w:pPr>
      <w:r>
        <w:rPr>
          <w:rFonts w:ascii="Times New Roman" w:hAnsi="Times New Roman"/>
          <w:b w:val="false"/>
          <w:i w:val="false"/>
          <w:color w:val="000000"/>
          <w:sz w:val="28"/>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pPr>
        <w:spacing w:before="0" w:after="0" w:line="264"/>
        <w:ind w:firstLine="600"/>
        <w:jc w:val="both"/>
      </w:pPr>
      <w:r>
        <w:rPr>
          <w:rFonts w:ascii="Times New Roman" w:hAnsi="Times New Roman"/>
          <w:b w:val="false"/>
          <w:i w:val="false"/>
          <w:color w:val="000000"/>
          <w:sz w:val="28"/>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pPr>
        <w:spacing w:before="0" w:after="0" w:line="264"/>
        <w:ind w:firstLine="600"/>
        <w:jc w:val="both"/>
      </w:pPr>
      <w:r>
        <w:rPr>
          <w:rFonts w:ascii="Times New Roman" w:hAnsi="Times New Roman"/>
          <w:b/>
          <w:i w:val="false"/>
          <w:color w:val="000000"/>
          <w:sz w:val="28"/>
        </w:rPr>
        <w:t>2) базовые исследовательские действия:</w:t>
      </w:r>
    </w:p>
    <w:p>
      <w:pPr>
        <w:spacing w:before="0" w:after="0" w:line="264"/>
        <w:ind w:firstLine="600"/>
        <w:jc w:val="both"/>
      </w:pPr>
      <w:r>
        <w:rPr>
          <w:rFonts w:ascii="Times New Roman" w:hAnsi="Times New Roman"/>
          <w:b w:val="false"/>
          <w:i w:val="false"/>
          <w:color w:val="000000"/>
          <w:sz w:val="28"/>
        </w:rPr>
        <w:t>использовать вопросы как исследовательский инструмент познания;</w:t>
      </w:r>
    </w:p>
    <w:p>
      <w:pPr>
        <w:spacing w:before="0" w:after="0" w:line="264"/>
        <w:ind w:firstLine="600"/>
        <w:jc w:val="both"/>
      </w:pPr>
      <w:r>
        <w:rPr>
          <w:rFonts w:ascii="Times New Roman" w:hAnsi="Times New Roman"/>
          <w:b w:val="false"/>
          <w:i w:val="false"/>
          <w:color w:val="000000"/>
          <w:sz w:val="28"/>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pPr>
        <w:spacing w:before="0" w:after="0" w:line="264"/>
        <w:ind w:firstLine="600"/>
        <w:jc w:val="both"/>
      </w:pPr>
      <w:r>
        <w:rPr>
          <w:rFonts w:ascii="Times New Roman" w:hAnsi="Times New Roman"/>
          <w:b w:val="false"/>
          <w:i w:val="false"/>
          <w:color w:val="000000"/>
          <w:sz w:val="28"/>
        </w:rPr>
        <w:t>формировать гипотезу об истинности собственных суждений, аргументировать свою позицию, мнение;</w:t>
      </w:r>
    </w:p>
    <w:p>
      <w:pPr>
        <w:spacing w:before="0" w:after="0" w:line="264"/>
        <w:ind w:firstLine="600"/>
        <w:jc w:val="both"/>
      </w:pPr>
      <w:r>
        <w:rPr>
          <w:rFonts w:ascii="Times New Roman" w:hAnsi="Times New Roman"/>
          <w:b w:val="false"/>
          <w:i w:val="false"/>
          <w:color w:val="000000"/>
          <w:sz w:val="28"/>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pPr>
        <w:spacing w:before="0" w:after="0" w:line="264"/>
        <w:ind w:firstLine="600"/>
        <w:jc w:val="both"/>
      </w:pPr>
      <w:r>
        <w:rPr>
          <w:rFonts w:ascii="Times New Roman" w:hAnsi="Times New Roman"/>
          <w:b w:val="false"/>
          <w:i w:val="false"/>
          <w:color w:val="000000"/>
          <w:sz w:val="28"/>
        </w:rPr>
        <w:t>оценивать на применимость и достоверность информацию, полученную в ходе наблюдения и эксперимента;</w:t>
      </w:r>
    </w:p>
    <w:p>
      <w:pPr>
        <w:spacing w:before="0" w:after="0" w:line="264"/>
        <w:ind w:firstLine="600"/>
        <w:jc w:val="both"/>
      </w:pPr>
      <w:r>
        <w:rPr>
          <w:rFonts w:ascii="Times New Roman" w:hAnsi="Times New Roman"/>
          <w:b w:val="false"/>
          <w:i w:val="false"/>
          <w:color w:val="000000"/>
          <w:sz w:val="28"/>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pPr>
        <w:spacing w:before="0" w:after="0" w:line="264"/>
        <w:ind w:firstLine="600"/>
        <w:jc w:val="both"/>
      </w:pPr>
      <w:r>
        <w:rPr>
          <w:rFonts w:ascii="Times New Roman" w:hAnsi="Times New Roman"/>
          <w:b w:val="false"/>
          <w:i w:val="false"/>
          <w:color w:val="000000"/>
          <w:sz w:val="28"/>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pPr>
        <w:spacing w:before="0" w:after="0" w:line="264"/>
        <w:ind w:firstLine="600"/>
        <w:jc w:val="both"/>
      </w:pPr>
      <w:r>
        <w:rPr>
          <w:rFonts w:ascii="Times New Roman" w:hAnsi="Times New Roman"/>
          <w:b/>
          <w:i w:val="false"/>
          <w:color w:val="000000"/>
          <w:sz w:val="28"/>
        </w:rPr>
        <w:t>3) работа с информацией:</w:t>
      </w:r>
    </w:p>
    <w:p>
      <w:pPr>
        <w:spacing w:before="0" w:after="0" w:line="264"/>
        <w:ind w:firstLine="600"/>
        <w:jc w:val="both"/>
      </w:pPr>
      <w:r>
        <w:rPr>
          <w:rFonts w:ascii="Times New Roman" w:hAnsi="Times New Roman"/>
          <w:b w:val="false"/>
          <w:i w:val="false"/>
          <w:color w:val="000000"/>
          <w:sz w:val="28"/>
        </w:rPr>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pPr>
        <w:spacing w:before="0" w:after="0" w:line="264"/>
        <w:ind w:firstLine="600"/>
        <w:jc w:val="both"/>
      </w:pPr>
      <w:r>
        <w:rPr>
          <w:rFonts w:ascii="Times New Roman" w:hAnsi="Times New Roman"/>
          <w:b w:val="false"/>
          <w:i w:val="false"/>
          <w:color w:val="000000"/>
          <w:sz w:val="28"/>
        </w:rPr>
        <w:t>выбирать, анализировать, систематизировать и интерпретировать биологическую информацию различных видов и форм представления;</w:t>
      </w:r>
    </w:p>
    <w:p>
      <w:pPr>
        <w:spacing w:before="0" w:after="0" w:line="264"/>
        <w:ind w:firstLine="600"/>
        <w:jc w:val="both"/>
      </w:pPr>
      <w:r>
        <w:rPr>
          <w:rFonts w:ascii="Times New Roman" w:hAnsi="Times New Roman"/>
          <w:b w:val="false"/>
          <w:i w:val="false"/>
          <w:color w:val="000000"/>
          <w:sz w:val="28"/>
        </w:rPr>
        <w:t>находить сходные аргументы (подтверждающие или опровергающие одну и ту же идею, версию) в различных информационных источниках;</w:t>
      </w:r>
    </w:p>
    <w:p>
      <w:pPr>
        <w:spacing w:before="0" w:after="0" w:line="264"/>
        <w:ind w:firstLine="600"/>
        <w:jc w:val="both"/>
      </w:pPr>
      <w:r>
        <w:rPr>
          <w:rFonts w:ascii="Times New Roman" w:hAnsi="Times New Roman"/>
          <w:b w:val="false"/>
          <w:i w:val="false"/>
          <w:color w:val="000000"/>
          <w:sz w:val="28"/>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pPr>
        <w:spacing w:before="0" w:after="0" w:line="264"/>
        <w:ind w:firstLine="600"/>
        <w:jc w:val="both"/>
      </w:pPr>
      <w:r>
        <w:rPr>
          <w:rFonts w:ascii="Times New Roman" w:hAnsi="Times New Roman"/>
          <w:b w:val="false"/>
          <w:i w:val="false"/>
          <w:color w:val="000000"/>
          <w:sz w:val="28"/>
        </w:rPr>
        <w:t>оценивать надёжность биологической информации по критериям, предложенным учителем или сформулированным самостоятельно;</w:t>
      </w:r>
    </w:p>
    <w:p>
      <w:pPr>
        <w:spacing w:before="0" w:after="0" w:line="264"/>
        <w:ind w:firstLine="600"/>
        <w:jc w:val="both"/>
      </w:pPr>
      <w:r>
        <w:rPr>
          <w:rFonts w:ascii="Times New Roman" w:hAnsi="Times New Roman"/>
          <w:b w:val="false"/>
          <w:i w:val="false"/>
          <w:color w:val="000000"/>
          <w:sz w:val="28"/>
        </w:rPr>
        <w:t>запоминать и систематизировать биологическую информацию.</w:t>
      </w:r>
    </w:p>
    <w:p>
      <w:pPr>
        <w:spacing w:before="0" w:after="0" w:line="264"/>
        <w:ind w:left="120"/>
        <w:jc w:val="both"/>
      </w:pPr>
    </w:p>
    <w:p>
      <w:pPr>
        <w:spacing w:before="0" w:after="0" w:line="264"/>
        <w:ind w:left="120"/>
        <w:jc w:val="both"/>
      </w:pPr>
      <w:r>
        <w:rPr>
          <w:rFonts w:ascii="Times New Roman" w:hAnsi="Times New Roman"/>
          <w:b/>
          <w:i w:val="false"/>
          <w:color w:val="000000"/>
          <w:sz w:val="28"/>
        </w:rPr>
        <w:t>Коммуникативные универсальные учебные действия</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1</w:t>
      </w:r>
      <w:r>
        <w:rPr>
          <w:rFonts w:ascii="Times New Roman" w:hAnsi="Times New Roman"/>
          <w:b/>
          <w:i w:val="false"/>
          <w:color w:val="000000"/>
          <w:sz w:val="28"/>
        </w:rPr>
        <w:t>) общение:</w:t>
      </w:r>
    </w:p>
    <w:p>
      <w:pPr>
        <w:spacing w:before="0" w:after="0" w:line="264"/>
        <w:ind w:firstLine="600"/>
        <w:jc w:val="both"/>
      </w:pPr>
      <w:r>
        <w:rPr>
          <w:rFonts w:ascii="Times New Roman" w:hAnsi="Times New Roman"/>
          <w:b w:val="false"/>
          <w:i w:val="false"/>
          <w:color w:val="000000"/>
          <w:sz w:val="28"/>
        </w:rPr>
        <w:t>воспринимать и формулировать суждения, выражать эмоции в процессе выполнения практических и лабораторных работ;</w:t>
      </w:r>
    </w:p>
    <w:p>
      <w:pPr>
        <w:spacing w:before="0" w:after="0" w:line="264"/>
        <w:ind w:firstLine="600"/>
        <w:jc w:val="both"/>
      </w:pPr>
      <w:r>
        <w:rPr>
          <w:rFonts w:ascii="Times New Roman" w:hAnsi="Times New Roman"/>
          <w:b w:val="false"/>
          <w:i w:val="false"/>
          <w:color w:val="000000"/>
          <w:sz w:val="28"/>
        </w:rPr>
        <w:t>выражать себя (свою точку зрения) в устных и письменных текстах;</w:t>
      </w:r>
    </w:p>
    <w:p>
      <w:pPr>
        <w:spacing w:before="0" w:after="0" w:line="264"/>
        <w:ind w:firstLine="600"/>
        <w:jc w:val="both"/>
      </w:pPr>
      <w:r>
        <w:rPr>
          <w:rFonts w:ascii="Times New Roman" w:hAnsi="Times New Roman"/>
          <w:b w:val="false"/>
          <w:i w:val="false"/>
          <w:color w:val="000000"/>
          <w:sz w:val="28"/>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pPr>
        <w:spacing w:before="0" w:after="0" w:line="264"/>
        <w:ind w:firstLine="600"/>
        <w:jc w:val="both"/>
      </w:pPr>
      <w:r>
        <w:rPr>
          <w:rFonts w:ascii="Times New Roman" w:hAnsi="Times New Roman"/>
          <w:b w:val="false"/>
          <w:i w:val="false"/>
          <w:color w:val="000000"/>
          <w:sz w:val="28"/>
        </w:rPr>
        <w:t>понимать намерения других, проявлять уважительное отношение к собеседнику и в корректной форме формулировать свои возражения;</w:t>
      </w:r>
    </w:p>
    <w:p>
      <w:pPr>
        <w:spacing w:before="0" w:after="0" w:line="264"/>
        <w:ind w:firstLine="600"/>
        <w:jc w:val="both"/>
      </w:pPr>
      <w:r>
        <w:rPr>
          <w:rFonts w:ascii="Times New Roman" w:hAnsi="Times New Roman"/>
          <w:b w:val="false"/>
          <w:i w:val="false"/>
          <w:color w:val="000000"/>
          <w:sz w:val="28"/>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pPr>
        <w:spacing w:before="0" w:after="0" w:line="264"/>
        <w:ind w:firstLine="600"/>
        <w:jc w:val="both"/>
      </w:pPr>
      <w:r>
        <w:rPr>
          <w:rFonts w:ascii="Times New Roman" w:hAnsi="Times New Roman"/>
          <w:b w:val="false"/>
          <w:i w:val="false"/>
          <w:color w:val="000000"/>
          <w:sz w:val="28"/>
        </w:rPr>
        <w:t>сопоставлять свои суждения с суждениями других участников диалога, обнаруживать различие и сходство позиций;</w:t>
      </w:r>
    </w:p>
    <w:p>
      <w:pPr>
        <w:spacing w:before="0" w:after="0" w:line="264"/>
        <w:ind w:firstLine="600"/>
        <w:jc w:val="both"/>
      </w:pPr>
      <w:r>
        <w:rPr>
          <w:rFonts w:ascii="Times New Roman" w:hAnsi="Times New Roman"/>
          <w:b w:val="false"/>
          <w:i w:val="false"/>
          <w:color w:val="000000"/>
          <w:sz w:val="28"/>
        </w:rPr>
        <w:t>публично представлять результаты выполненного биологического опыта (эксперимента, исследования, проекта);</w:t>
      </w:r>
    </w:p>
    <w:p>
      <w:pPr>
        <w:spacing w:before="0" w:after="0" w:line="264"/>
        <w:ind w:firstLine="600"/>
        <w:jc w:val="both"/>
      </w:pPr>
      <w:r>
        <w:rPr>
          <w:rFonts w:ascii="Times New Roman" w:hAnsi="Times New Roman"/>
          <w:b w:val="false"/>
          <w:i w:val="false"/>
          <w:color w:val="000000"/>
          <w:sz w:val="28"/>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pPr>
        <w:spacing w:before="0" w:after="0" w:line="264"/>
        <w:ind w:firstLine="600"/>
        <w:jc w:val="both"/>
      </w:pPr>
      <w:r>
        <w:rPr>
          <w:rFonts w:ascii="Times New Roman" w:hAnsi="Times New Roman"/>
          <w:b/>
          <w:i w:val="false"/>
          <w:color w:val="000000"/>
          <w:sz w:val="28"/>
        </w:rPr>
        <w:t>2) совместная деятельность:</w:t>
      </w:r>
    </w:p>
    <w:p>
      <w:pPr>
        <w:spacing w:before="0" w:after="0" w:line="264"/>
        <w:ind w:firstLine="600"/>
        <w:jc w:val="both"/>
      </w:pPr>
      <w:r>
        <w:rPr>
          <w:rFonts w:ascii="Times New Roman" w:hAnsi="Times New Roman"/>
          <w:b w:val="false"/>
          <w:i w:val="false"/>
          <w:color w:val="000000"/>
          <w:sz w:val="28"/>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pPr>
        <w:spacing w:before="0" w:after="0" w:line="264"/>
        <w:ind w:firstLine="600"/>
        <w:jc w:val="both"/>
      </w:pPr>
      <w:r>
        <w:rPr>
          <w:rFonts w:ascii="Times New Roman" w:hAnsi="Times New Roman"/>
          <w:b w:val="false"/>
          <w:i w:val="false"/>
          <w:color w:val="000000"/>
          <w:sz w:val="28"/>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pPr>
        <w:spacing w:before="0" w:after="0" w:line="264"/>
        <w:ind w:firstLine="600"/>
        <w:jc w:val="both"/>
      </w:pPr>
      <w:r>
        <w:rPr>
          <w:rFonts w:ascii="Times New Roman" w:hAnsi="Times New Roman"/>
          <w:b w:val="false"/>
          <w:i w:val="false"/>
          <w:color w:val="000000"/>
          <w:sz w:val="28"/>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pPr>
        <w:spacing w:before="0" w:after="0" w:line="264"/>
        <w:ind w:firstLine="600"/>
        <w:jc w:val="both"/>
      </w:pPr>
      <w:r>
        <w:rPr>
          <w:rFonts w:ascii="Times New Roman" w:hAnsi="Times New Roman"/>
          <w:b w:val="false"/>
          <w:i w:val="false"/>
          <w:color w:val="000000"/>
          <w:sz w:val="28"/>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pPr>
        <w:spacing w:before="0" w:after="0" w:line="264"/>
        <w:ind w:firstLine="600"/>
        <w:jc w:val="both"/>
      </w:pPr>
      <w:r>
        <w:rPr>
          <w:rFonts w:ascii="Times New Roman" w:hAnsi="Times New Roman"/>
          <w:b w:val="false"/>
          <w:i w:val="false"/>
          <w:color w:val="000000"/>
          <w:sz w:val="28"/>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pPr>
        <w:spacing w:before="0" w:after="0" w:line="264"/>
        <w:ind w:firstLine="600"/>
        <w:jc w:val="both"/>
      </w:pPr>
      <w:r>
        <w:rPr>
          <w:rFonts w:ascii="Times New Roman" w:hAnsi="Times New Roman"/>
          <w:b w:val="false"/>
          <w:i w:val="false"/>
          <w:color w:val="000000"/>
          <w:sz w:val="28"/>
        </w:rPr>
        <w:t xml:space="preserve">овладеть системой универсальных коммуникативных действий, которая обеспечивает сформированность социальных навыков и эмоционального интеллекта обучающихся. </w:t>
      </w:r>
    </w:p>
    <w:p>
      <w:pPr>
        <w:spacing w:before="0" w:after="0" w:line="264"/>
        <w:ind w:left="120"/>
        <w:jc w:val="both"/>
      </w:pPr>
    </w:p>
    <w:p>
      <w:pPr>
        <w:spacing w:before="0" w:after="0" w:line="264"/>
        <w:ind w:left="120"/>
        <w:jc w:val="both"/>
      </w:pPr>
      <w:r>
        <w:rPr>
          <w:rFonts w:ascii="Times New Roman" w:hAnsi="Times New Roman"/>
          <w:b/>
          <w:i w:val="false"/>
          <w:color w:val="000000"/>
          <w:sz w:val="28"/>
        </w:rPr>
        <w:t>Регулятивные универсальные учебные действия</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Самоорганизация:</w:t>
      </w:r>
    </w:p>
    <w:p>
      <w:pPr>
        <w:spacing w:before="0" w:after="0" w:line="264"/>
        <w:ind w:firstLine="600"/>
        <w:jc w:val="both"/>
      </w:pPr>
      <w:r>
        <w:rPr>
          <w:rFonts w:ascii="Times New Roman" w:hAnsi="Times New Roman"/>
          <w:b w:val="false"/>
          <w:i w:val="false"/>
          <w:color w:val="000000"/>
          <w:sz w:val="28"/>
        </w:rPr>
        <w:t>выявлять проблемы для решения в жизненных и учебных ситуациях, используя биологические знания;</w:t>
      </w:r>
    </w:p>
    <w:p>
      <w:pPr>
        <w:spacing w:before="0" w:after="0" w:line="264"/>
        <w:ind w:firstLine="600"/>
        <w:jc w:val="both"/>
      </w:pPr>
      <w:r>
        <w:rPr>
          <w:rFonts w:ascii="Times New Roman" w:hAnsi="Times New Roman"/>
          <w:b w:val="false"/>
          <w:i w:val="false"/>
          <w:color w:val="000000"/>
          <w:sz w:val="28"/>
        </w:rPr>
        <w:t>ориентироваться в различных подходах принятия решений (индивидуальное, принятие решения в группе, принятие решений группой);</w:t>
      </w:r>
    </w:p>
    <w:p>
      <w:pPr>
        <w:spacing w:before="0" w:after="0" w:line="264"/>
        <w:ind w:firstLine="600"/>
        <w:jc w:val="both"/>
      </w:pPr>
      <w:r>
        <w:rPr>
          <w:rFonts w:ascii="Times New Roman" w:hAnsi="Times New Roman"/>
          <w:b w:val="false"/>
          <w:i w:val="false"/>
          <w:color w:val="000000"/>
          <w:sz w:val="28"/>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pPr>
        <w:spacing w:before="0" w:after="0" w:line="264"/>
        <w:ind w:firstLine="600"/>
        <w:jc w:val="both"/>
      </w:pPr>
      <w:r>
        <w:rPr>
          <w:rFonts w:ascii="Times New Roman" w:hAnsi="Times New Roman"/>
          <w:b w:val="false"/>
          <w:i w:val="false"/>
          <w:color w:val="000000"/>
          <w:sz w:val="28"/>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pPr>
        <w:spacing w:before="0" w:after="0" w:line="264"/>
        <w:ind w:firstLine="600"/>
        <w:jc w:val="both"/>
      </w:pPr>
      <w:r>
        <w:rPr>
          <w:rFonts w:ascii="Times New Roman" w:hAnsi="Times New Roman"/>
          <w:b w:val="false"/>
          <w:i w:val="false"/>
          <w:color w:val="000000"/>
          <w:sz w:val="28"/>
        </w:rPr>
        <w:t>делать выбор и брать ответственность за решение.</w:t>
      </w:r>
    </w:p>
    <w:p>
      <w:pPr>
        <w:spacing w:before="0" w:after="0" w:line="264"/>
        <w:ind w:firstLine="600"/>
        <w:jc w:val="both"/>
      </w:pPr>
      <w:r>
        <w:rPr>
          <w:rFonts w:ascii="Times New Roman" w:hAnsi="Times New Roman"/>
          <w:b/>
          <w:i w:val="false"/>
          <w:color w:val="000000"/>
          <w:sz w:val="28"/>
        </w:rPr>
        <w:t>Самоконтроль, эмоциональный интеллект:</w:t>
      </w:r>
    </w:p>
    <w:p>
      <w:pPr>
        <w:spacing w:before="0" w:after="0" w:line="264"/>
        <w:ind w:firstLine="600"/>
        <w:jc w:val="both"/>
      </w:pPr>
      <w:r>
        <w:rPr>
          <w:rFonts w:ascii="Times New Roman" w:hAnsi="Times New Roman"/>
          <w:b w:val="false"/>
          <w:i w:val="false"/>
          <w:color w:val="000000"/>
          <w:sz w:val="28"/>
        </w:rPr>
        <w:t>владеть способами самоконтроля, самомотивации и рефлексии;</w:t>
      </w:r>
    </w:p>
    <w:p>
      <w:pPr>
        <w:spacing w:before="0" w:after="0" w:line="264"/>
        <w:ind w:firstLine="600"/>
        <w:jc w:val="both"/>
      </w:pPr>
      <w:r>
        <w:rPr>
          <w:rFonts w:ascii="Times New Roman" w:hAnsi="Times New Roman"/>
          <w:b w:val="false"/>
          <w:i w:val="false"/>
          <w:color w:val="000000"/>
          <w:sz w:val="28"/>
        </w:rPr>
        <w:t>давать оценку ситуации и предлагать план её изменения;</w:t>
      </w:r>
    </w:p>
    <w:p>
      <w:pPr>
        <w:spacing w:before="0" w:after="0" w:line="264"/>
        <w:ind w:firstLine="600"/>
        <w:jc w:val="both"/>
      </w:pPr>
      <w:r>
        <w:rPr>
          <w:rFonts w:ascii="Times New Roman" w:hAnsi="Times New Roman"/>
          <w:b w:val="false"/>
          <w:i w:val="false"/>
          <w:color w:val="000000"/>
          <w:sz w:val="28"/>
        </w:rPr>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pPr>
        <w:spacing w:before="0" w:after="0" w:line="264"/>
        <w:ind w:firstLine="600"/>
        <w:jc w:val="both"/>
      </w:pPr>
      <w:r>
        <w:rPr>
          <w:rFonts w:ascii="Times New Roman" w:hAnsi="Times New Roman"/>
          <w:b w:val="false"/>
          <w:i w:val="false"/>
          <w:color w:val="000000"/>
          <w:sz w:val="28"/>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pPr>
        <w:spacing w:before="0" w:after="0" w:line="264"/>
        <w:ind w:firstLine="600"/>
        <w:jc w:val="both"/>
      </w:pPr>
      <w:r>
        <w:rPr>
          <w:rFonts w:ascii="Times New Roman" w:hAnsi="Times New Roman"/>
          <w:b w:val="false"/>
          <w:i w:val="false"/>
          <w:color w:val="000000"/>
          <w:sz w:val="28"/>
        </w:rPr>
        <w:t>вносить коррективы в деятельность на основе новых обстоятельств, изменившихся ситуаций, установленных ошибок, возникших трудностей;</w:t>
      </w:r>
    </w:p>
    <w:p>
      <w:pPr>
        <w:spacing w:before="0" w:after="0" w:line="264"/>
        <w:ind w:firstLine="600"/>
        <w:jc w:val="both"/>
      </w:pPr>
      <w:r>
        <w:rPr>
          <w:rFonts w:ascii="Times New Roman" w:hAnsi="Times New Roman"/>
          <w:b w:val="false"/>
          <w:i w:val="false"/>
          <w:color w:val="000000"/>
          <w:sz w:val="28"/>
        </w:rPr>
        <w:t>оценивать соответствие результата цели и условиям;</w:t>
      </w:r>
    </w:p>
    <w:p>
      <w:pPr>
        <w:spacing w:before="0" w:after="0" w:line="264"/>
        <w:ind w:firstLine="600"/>
        <w:jc w:val="both"/>
      </w:pPr>
      <w:r>
        <w:rPr>
          <w:rFonts w:ascii="Times New Roman" w:hAnsi="Times New Roman"/>
          <w:b w:val="false"/>
          <w:i w:val="false"/>
          <w:color w:val="000000"/>
          <w:sz w:val="28"/>
        </w:rPr>
        <w:t>различать, называть и управлять собственными эмоциями и эмоциями других;</w:t>
      </w:r>
    </w:p>
    <w:p>
      <w:pPr>
        <w:spacing w:before="0" w:after="0" w:line="264"/>
        <w:ind w:firstLine="600"/>
        <w:jc w:val="both"/>
      </w:pPr>
      <w:r>
        <w:rPr>
          <w:rFonts w:ascii="Times New Roman" w:hAnsi="Times New Roman"/>
          <w:b w:val="false"/>
          <w:i w:val="false"/>
          <w:color w:val="000000"/>
          <w:sz w:val="28"/>
        </w:rPr>
        <w:t>выявлять и анализировать причины эмоций;</w:t>
      </w:r>
    </w:p>
    <w:p>
      <w:pPr>
        <w:spacing w:before="0" w:after="0" w:line="264"/>
        <w:ind w:firstLine="600"/>
        <w:jc w:val="both"/>
      </w:pPr>
      <w:r>
        <w:rPr>
          <w:rFonts w:ascii="Times New Roman" w:hAnsi="Times New Roman"/>
          <w:b w:val="false"/>
          <w:i w:val="false"/>
          <w:color w:val="000000"/>
          <w:sz w:val="28"/>
        </w:rPr>
        <w:t>ставить себя на место другого человека, понимать мотивы и намерения другого;</w:t>
      </w:r>
    </w:p>
    <w:p>
      <w:pPr>
        <w:spacing w:before="0" w:after="0" w:line="264"/>
        <w:ind w:firstLine="600"/>
        <w:jc w:val="both"/>
      </w:pPr>
      <w:r>
        <w:rPr>
          <w:rFonts w:ascii="Times New Roman" w:hAnsi="Times New Roman"/>
          <w:b w:val="false"/>
          <w:i w:val="false"/>
          <w:color w:val="000000"/>
          <w:sz w:val="28"/>
        </w:rPr>
        <w:t>регулировать способ выражения эмоций.</w:t>
      </w:r>
    </w:p>
    <w:p>
      <w:pPr>
        <w:spacing w:before="0" w:after="0" w:line="264"/>
        <w:ind w:firstLine="600"/>
        <w:jc w:val="both"/>
      </w:pPr>
      <w:r>
        <w:rPr>
          <w:rFonts w:ascii="Times New Roman" w:hAnsi="Times New Roman"/>
          <w:b/>
          <w:i w:val="false"/>
          <w:color w:val="000000"/>
          <w:sz w:val="28"/>
        </w:rPr>
        <w:t>Принятие себя и других</w:t>
      </w:r>
    </w:p>
    <w:p>
      <w:pPr>
        <w:spacing w:before="0" w:after="0" w:line="264"/>
        <w:ind w:firstLine="600"/>
        <w:jc w:val="both"/>
      </w:pPr>
      <w:r>
        <w:rPr>
          <w:rFonts w:ascii="Times New Roman" w:hAnsi="Times New Roman"/>
          <w:b w:val="false"/>
          <w:i w:val="false"/>
          <w:color w:val="000000"/>
          <w:sz w:val="28"/>
        </w:rPr>
        <w:t>осознанно относиться к другому человеку, его мнению;</w:t>
      </w:r>
    </w:p>
    <w:p>
      <w:pPr>
        <w:spacing w:before="0" w:after="0" w:line="264"/>
        <w:ind w:firstLine="600"/>
        <w:jc w:val="both"/>
      </w:pPr>
      <w:r>
        <w:rPr>
          <w:rFonts w:ascii="Times New Roman" w:hAnsi="Times New Roman"/>
          <w:b w:val="false"/>
          <w:i w:val="false"/>
          <w:color w:val="000000"/>
          <w:sz w:val="28"/>
        </w:rPr>
        <w:t>признавать своё право на ошибку и такое же право другого;</w:t>
      </w:r>
    </w:p>
    <w:p>
      <w:pPr>
        <w:spacing w:before="0" w:after="0" w:line="264"/>
        <w:ind w:firstLine="600"/>
        <w:jc w:val="both"/>
      </w:pPr>
      <w:r>
        <w:rPr>
          <w:rFonts w:ascii="Times New Roman" w:hAnsi="Times New Roman"/>
          <w:b w:val="false"/>
          <w:i w:val="false"/>
          <w:color w:val="000000"/>
          <w:sz w:val="28"/>
        </w:rPr>
        <w:t>открытость себе и другим;</w:t>
      </w:r>
    </w:p>
    <w:p>
      <w:pPr>
        <w:spacing w:before="0" w:after="0" w:line="264"/>
        <w:ind w:firstLine="600"/>
        <w:jc w:val="both"/>
      </w:pPr>
      <w:r>
        <w:rPr>
          <w:rFonts w:ascii="Times New Roman" w:hAnsi="Times New Roman"/>
          <w:b w:val="false"/>
          <w:i w:val="false"/>
          <w:color w:val="000000"/>
          <w:sz w:val="28"/>
        </w:rPr>
        <w:t>осознавать невозможность контролировать всё вокруг;</w:t>
      </w:r>
    </w:p>
    <w:p>
      <w:pPr>
        <w:spacing w:before="0" w:after="0" w:line="264"/>
        <w:ind w:firstLine="600"/>
        <w:jc w:val="both"/>
      </w:pPr>
      <w:r>
        <w:rPr>
          <w:rFonts w:ascii="Times New Roman" w:hAnsi="Times New Roman"/>
          <w:b w:val="false"/>
          <w:i w:val="false"/>
          <w:color w:val="000000"/>
          <w:sz w:val="28"/>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ПРЕДМЕТНЫЕ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 xml:space="preserve">Предметные результаты освоения программы по биологии к концу обучения </w:t>
      </w:r>
      <w:r>
        <w:rPr>
          <w:rFonts w:ascii="Times New Roman" w:hAnsi="Times New Roman"/>
          <w:b/>
          <w:i/>
          <w:color w:val="000000"/>
          <w:sz w:val="28"/>
        </w:rPr>
        <w:t>в 5 классе:</w:t>
      </w:r>
    </w:p>
    <w:p>
      <w:pPr>
        <w:spacing w:before="0" w:after="0" w:line="264"/>
        <w:ind w:firstLine="600"/>
        <w:jc w:val="both"/>
      </w:pPr>
      <w:r>
        <w:rPr>
          <w:rFonts w:ascii="Times New Roman" w:hAnsi="Times New Roman"/>
          <w:b w:val="false"/>
          <w:i w:val="false"/>
          <w:color w:val="000000"/>
          <w:sz w:val="28"/>
        </w:rPr>
        <w:t>характеризовать биологию как науку о живой природе, называть признаки живого, сравнивать объекты живой и неживой природы;</w:t>
      </w:r>
    </w:p>
    <w:p>
      <w:pPr>
        <w:spacing w:before="0" w:after="0" w:line="264"/>
        <w:ind w:firstLine="600"/>
        <w:jc w:val="both"/>
      </w:pPr>
      <w:r>
        <w:rPr>
          <w:rFonts w:ascii="Times New Roman" w:hAnsi="Times New Roman"/>
          <w:b w:val="false"/>
          <w:i w:val="false"/>
          <w:color w:val="000000"/>
          <w:sz w:val="28"/>
        </w:rP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 профессий);</w:t>
      </w:r>
    </w:p>
    <w:p>
      <w:pPr>
        <w:spacing w:before="0" w:after="0" w:line="264"/>
        <w:ind w:firstLine="600"/>
        <w:jc w:val="both"/>
      </w:pPr>
      <w:r>
        <w:rPr>
          <w:rFonts w:ascii="Times New Roman" w:hAnsi="Times New Roman"/>
          <w:b w:val="false"/>
          <w:i w:val="false"/>
          <w:color w:val="000000"/>
          <w:sz w:val="28"/>
        </w:rPr>
        <w:t>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pPr>
        <w:spacing w:before="0" w:after="0" w:line="264"/>
        <w:ind w:firstLine="600"/>
        <w:jc w:val="both"/>
      </w:pPr>
      <w:r>
        <w:rPr>
          <w:rFonts w:ascii="Times New Roman" w:hAnsi="Times New Roman"/>
          <w:b w:val="false"/>
          <w:i w:val="false"/>
          <w:color w:val="000000"/>
          <w:sz w:val="28"/>
        </w:rP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
    <w:p>
      <w:pPr>
        <w:spacing w:before="0" w:after="0" w:line="264"/>
        <w:ind w:firstLine="600"/>
        <w:jc w:val="both"/>
      </w:pPr>
      <w:r>
        <w:rPr>
          <w:rFonts w:ascii="Times New Roman" w:hAnsi="Times New Roman"/>
          <w:b w:val="false"/>
          <w:i w:val="false"/>
          <w:color w:val="000000"/>
          <w:sz w:val="28"/>
        </w:rPr>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
    <w:p>
      <w:pPr>
        <w:spacing w:before="0" w:after="0" w:line="264"/>
        <w:ind w:firstLine="600"/>
        <w:jc w:val="both"/>
      </w:pPr>
      <w:r>
        <w:rPr>
          <w:rFonts w:ascii="Times New Roman" w:hAnsi="Times New Roman"/>
          <w:b w:val="false"/>
          <w:i w:val="false"/>
          <w:color w:val="000000"/>
          <w:sz w:val="28"/>
        </w:rPr>
        <w:t>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
    <w:p>
      <w:pPr>
        <w:spacing w:before="0" w:after="0" w:line="264"/>
        <w:ind w:firstLine="600"/>
        <w:jc w:val="both"/>
      </w:pPr>
      <w:r>
        <w:rPr>
          <w:rFonts w:ascii="Times New Roman" w:hAnsi="Times New Roman"/>
          <w:b w:val="false"/>
          <w:i w:val="false"/>
          <w:color w:val="000000"/>
          <w:sz w:val="28"/>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pPr>
        <w:spacing w:before="0" w:after="0" w:line="264"/>
        <w:ind w:firstLine="600"/>
        <w:jc w:val="both"/>
      </w:pPr>
      <w:r>
        <w:rPr>
          <w:rFonts w:ascii="Times New Roman" w:hAnsi="Times New Roman"/>
          <w:b w:val="false"/>
          <w:i w:val="false"/>
          <w:color w:val="000000"/>
          <w:sz w:val="28"/>
        </w:rPr>
        <w:t>раскрывать понятие о среде обитания (водной, наземно-воздушной, почвенной, внутриорганизменной), условиях среды обитания;</w:t>
      </w:r>
    </w:p>
    <w:p>
      <w:pPr>
        <w:spacing w:before="0" w:after="0" w:line="264"/>
        <w:ind w:firstLine="600"/>
        <w:jc w:val="both"/>
      </w:pPr>
      <w:r>
        <w:rPr>
          <w:rFonts w:ascii="Times New Roman" w:hAnsi="Times New Roman"/>
          <w:b w:val="false"/>
          <w:i w:val="false"/>
          <w:color w:val="000000"/>
          <w:sz w:val="28"/>
        </w:rPr>
        <w:t>приводить примеры, характеризующие приспособленность организмов к среде обитания, взаимосвязи организмов в сообществах;</w:t>
      </w:r>
    </w:p>
    <w:p>
      <w:pPr>
        <w:spacing w:before="0" w:after="0" w:line="264"/>
        <w:ind w:firstLine="600"/>
        <w:jc w:val="both"/>
      </w:pPr>
      <w:r>
        <w:rPr>
          <w:rFonts w:ascii="Times New Roman" w:hAnsi="Times New Roman"/>
          <w:b w:val="false"/>
          <w:i w:val="false"/>
          <w:color w:val="000000"/>
          <w:sz w:val="28"/>
        </w:rPr>
        <w:t>выделять отличительные признаки природных и искусственных сообществ;</w:t>
      </w:r>
    </w:p>
    <w:p>
      <w:pPr>
        <w:spacing w:before="0" w:after="0" w:line="264"/>
        <w:ind w:firstLine="600"/>
        <w:jc w:val="both"/>
      </w:pPr>
      <w:r>
        <w:rPr>
          <w:rFonts w:ascii="Times New Roman" w:hAnsi="Times New Roman"/>
          <w:b w:val="false"/>
          <w:i w:val="false"/>
          <w:color w:val="000000"/>
          <w:sz w:val="28"/>
        </w:rP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pPr>
        <w:spacing w:before="0" w:after="0" w:line="264"/>
        <w:ind w:firstLine="600"/>
        <w:jc w:val="both"/>
      </w:pPr>
      <w:r>
        <w:rPr>
          <w:rFonts w:ascii="Times New Roman" w:hAnsi="Times New Roman"/>
          <w:b w:val="false"/>
          <w:i w:val="false"/>
          <w:color w:val="000000"/>
          <w:sz w:val="28"/>
        </w:rPr>
        <w:t>раскрывать роль биологии в практической деятельности человека;</w:t>
      </w:r>
    </w:p>
    <w:p>
      <w:pPr>
        <w:spacing w:before="0" w:after="0" w:line="264"/>
        <w:ind w:firstLine="600"/>
        <w:jc w:val="both"/>
      </w:pPr>
      <w:r>
        <w:rPr>
          <w:rFonts w:ascii="Times New Roman" w:hAnsi="Times New Roman"/>
          <w:b w:val="false"/>
          <w:i w:val="false"/>
          <w:color w:val="000000"/>
          <w:sz w:val="28"/>
        </w:rPr>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pPr>
        <w:spacing w:before="0" w:after="0" w:line="264"/>
        <w:ind w:firstLine="600"/>
        <w:jc w:val="both"/>
      </w:pPr>
      <w:r>
        <w:rPr>
          <w:rFonts w:ascii="Times New Roman" w:hAnsi="Times New Roman"/>
          <w:b w:val="false"/>
          <w:i w:val="false"/>
          <w:color w:val="000000"/>
          <w:sz w:val="28"/>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pPr>
        <w:spacing w:before="0" w:after="0" w:line="264"/>
        <w:ind w:firstLine="600"/>
        <w:jc w:val="both"/>
      </w:pPr>
      <w:r>
        <w:rPr>
          <w:rFonts w:ascii="Times New Roman" w:hAnsi="Times New Roman"/>
          <w:b w:val="false"/>
          <w:i w:val="false"/>
          <w:color w:val="000000"/>
          <w:sz w:val="28"/>
        </w:rPr>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pPr>
        <w:spacing w:before="0" w:after="0" w:line="264"/>
        <w:ind w:firstLine="600"/>
        <w:jc w:val="both"/>
      </w:pPr>
      <w:r>
        <w:rPr>
          <w:rFonts w:ascii="Times New Roman" w:hAnsi="Times New Roman"/>
          <w:b w:val="false"/>
          <w:i w:val="false"/>
          <w:color w:val="000000"/>
          <w:sz w:val="28"/>
        </w:rPr>
        <w:t>владеть приёмами работы с лупой, световым и цифровым микроскопами при рассматривании биологических объектов;</w:t>
      </w:r>
    </w:p>
    <w:p>
      <w:pPr>
        <w:spacing w:before="0" w:after="0" w:line="264"/>
        <w:ind w:firstLine="600"/>
        <w:jc w:val="both"/>
      </w:pPr>
      <w:r>
        <w:rPr>
          <w:rFonts w:ascii="Times New Roman" w:hAnsi="Times New Roman"/>
          <w:b w:val="false"/>
          <w:i w:val="false"/>
          <w:color w:val="000000"/>
          <w:sz w:val="28"/>
        </w:rPr>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pPr>
        <w:spacing w:before="0" w:after="0" w:line="264"/>
        <w:ind w:firstLine="600"/>
        <w:jc w:val="both"/>
      </w:pPr>
      <w:r>
        <w:rPr>
          <w:rFonts w:ascii="Times New Roman" w:hAnsi="Times New Roman"/>
          <w:b w:val="false"/>
          <w:i w:val="false"/>
          <w:color w:val="000000"/>
          <w:sz w:val="28"/>
        </w:rPr>
        <w:t>использовать при выполнении учебных заданий научно-популярную литературу по биологии, справочные материалы, ресурсы Интернета;</w:t>
      </w:r>
    </w:p>
    <w:p>
      <w:pPr>
        <w:spacing w:before="0" w:after="0" w:line="264"/>
        <w:ind w:firstLine="600"/>
        <w:jc w:val="both"/>
      </w:pPr>
      <w:r>
        <w:rPr>
          <w:rFonts w:ascii="Times New Roman" w:hAnsi="Times New Roman"/>
          <w:b w:val="false"/>
          <w:i w:val="false"/>
          <w:color w:val="000000"/>
          <w:sz w:val="28"/>
        </w:rPr>
        <w:t>создавать письменные и устные сообщения, используя понятийный аппарат изучаемого раздела биологии.</w:t>
      </w:r>
    </w:p>
    <w:p>
      <w:pPr>
        <w:spacing w:before="0" w:after="0" w:line="264"/>
        <w:ind w:firstLine="600"/>
        <w:jc w:val="both"/>
      </w:pPr>
      <w:r>
        <w:rPr>
          <w:rFonts w:ascii="Times New Roman" w:hAnsi="Times New Roman"/>
          <w:b w:val="false"/>
          <w:i w:val="false"/>
          <w:color w:val="000000"/>
          <w:sz w:val="28"/>
        </w:rPr>
        <w:t xml:space="preserve">Предметные результаты освоения программы по биологии к концу обучения </w:t>
      </w:r>
      <w:r>
        <w:rPr>
          <w:rFonts w:ascii="Times New Roman" w:hAnsi="Times New Roman"/>
          <w:b/>
          <w:i/>
          <w:color w:val="000000"/>
          <w:sz w:val="28"/>
        </w:rPr>
        <w:t>в 6 классе:</w:t>
      </w:r>
    </w:p>
    <w:p>
      <w:pPr>
        <w:spacing w:before="0" w:after="0" w:line="264"/>
        <w:ind w:firstLine="600"/>
        <w:jc w:val="both"/>
      </w:pPr>
      <w:r>
        <w:rPr>
          <w:rFonts w:ascii="Times New Roman" w:hAnsi="Times New Roman"/>
          <w:b w:val="false"/>
          <w:i w:val="false"/>
          <w:color w:val="000000"/>
          <w:sz w:val="28"/>
        </w:rPr>
        <w:t>характеризовать ботанику как биологическую науку, её разделы и связи с другими науками и техникой;</w:t>
      </w:r>
    </w:p>
    <w:p>
      <w:pPr>
        <w:spacing w:before="0" w:after="0" w:line="264"/>
        <w:ind w:firstLine="600"/>
        <w:jc w:val="both"/>
      </w:pPr>
      <w:r>
        <w:rPr>
          <w:rFonts w:ascii="Times New Roman" w:hAnsi="Times New Roman"/>
          <w:b w:val="false"/>
          <w:i w:val="false"/>
          <w:color w:val="000000"/>
          <w:sz w:val="28"/>
        </w:rPr>
        <w:t>приводить примеры вклада российских (в том числе В. В. Докучаев, К. А. Тимирязев, С. Г. Навашин) и зарубежных учёных (в том числе Р. Гук, М. Мальпиги) в развитие наук о растениях;</w:t>
      </w:r>
    </w:p>
    <w:p>
      <w:pPr>
        <w:spacing w:before="0" w:after="0" w:line="264"/>
        <w:ind w:firstLine="600"/>
        <w:jc w:val="both"/>
      </w:pPr>
      <w:r>
        <w:rPr>
          <w:rFonts w:ascii="Times New Roman" w:hAnsi="Times New Roman"/>
          <w:b w:val="false"/>
          <w:i w:val="false"/>
          <w:color w:val="000000"/>
          <w:sz w:val="28"/>
        </w:rPr>
        <w:t>применять биологические термины и понятия (в том числе: ботаника, растительная клетка, растительная ткань, органы растений, система органов растения: корень, побег почка, 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w:t>
      </w:r>
    </w:p>
    <w:p>
      <w:pPr>
        <w:spacing w:before="0" w:after="0" w:line="264"/>
        <w:ind w:firstLine="600"/>
        <w:jc w:val="both"/>
      </w:pPr>
      <w:r>
        <w:rPr>
          <w:rFonts w:ascii="Times New Roman" w:hAnsi="Times New Roman"/>
          <w:b w:val="false"/>
          <w:i w:val="false"/>
          <w:color w:val="000000"/>
          <w:sz w:val="28"/>
        </w:rPr>
        <w:t>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p>
      <w:pPr>
        <w:spacing w:before="0" w:after="0" w:line="264"/>
        <w:ind w:firstLine="600"/>
        <w:jc w:val="both"/>
      </w:pPr>
      <w:r>
        <w:rPr>
          <w:rFonts w:ascii="Times New Roman" w:hAnsi="Times New Roman"/>
          <w:b w:val="false"/>
          <w:i w:val="false"/>
          <w:color w:val="000000"/>
          <w:sz w:val="28"/>
        </w:rPr>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p>
      <w:pPr>
        <w:spacing w:before="0" w:after="0" w:line="264"/>
        <w:ind w:firstLine="600"/>
        <w:jc w:val="both"/>
      </w:pPr>
      <w:r>
        <w:rPr>
          <w:rFonts w:ascii="Times New Roman" w:hAnsi="Times New Roman"/>
          <w:b w:val="false"/>
          <w:i w:val="false"/>
          <w:color w:val="000000"/>
          <w:sz w:val="28"/>
        </w:rPr>
        <w:t>характеризовать признаки растений, уровни организации растительного организма, части растений: клетки, ткани, органы, системы органов, организм;</w:t>
      </w:r>
    </w:p>
    <w:p>
      <w:pPr>
        <w:spacing w:before="0" w:after="0" w:line="264"/>
        <w:ind w:firstLine="600"/>
        <w:jc w:val="both"/>
      </w:pPr>
      <w:r>
        <w:rPr>
          <w:rFonts w:ascii="Times New Roman" w:hAnsi="Times New Roman"/>
          <w:b w:val="false"/>
          <w:i w:val="false"/>
          <w:color w:val="000000"/>
          <w:sz w:val="28"/>
        </w:rPr>
        <w:t>сравнивать растительные ткани и органы растений между собой;</w:t>
      </w:r>
    </w:p>
    <w:p>
      <w:pPr>
        <w:spacing w:before="0" w:after="0" w:line="264"/>
        <w:ind w:firstLine="600"/>
        <w:jc w:val="both"/>
      </w:pPr>
      <w:r>
        <w:rPr>
          <w:rFonts w:ascii="Times New Roman" w:hAnsi="Times New Roman"/>
          <w:b w:val="false"/>
          <w:i w:val="false"/>
          <w:color w:val="000000"/>
          <w:sz w:val="28"/>
        </w:rPr>
        <w:t>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pPr>
        <w:spacing w:before="0" w:after="0" w:line="264"/>
        <w:ind w:firstLine="600"/>
        <w:jc w:val="both"/>
      </w:pPr>
      <w:r>
        <w:rPr>
          <w:rFonts w:ascii="Times New Roman" w:hAnsi="Times New Roman"/>
          <w:b w:val="false"/>
          <w:i w:val="false"/>
          <w:color w:val="000000"/>
          <w:sz w:val="28"/>
        </w:rPr>
        <w:t>характеризовать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w:t>
      </w:r>
    </w:p>
    <w:p>
      <w:pPr>
        <w:spacing w:before="0" w:after="0" w:line="264"/>
        <w:ind w:firstLine="600"/>
        <w:jc w:val="both"/>
      </w:pPr>
      <w:r>
        <w:rPr>
          <w:rFonts w:ascii="Times New Roman" w:hAnsi="Times New Roman"/>
          <w:b w:val="false"/>
          <w:i w:val="false"/>
          <w:color w:val="000000"/>
          <w:sz w:val="28"/>
        </w:rPr>
        <w:t>выявлять причинно-следственные связи между строением и функциями тканей и органов растений, строением и жизнедеятельностью растений;</w:t>
      </w:r>
    </w:p>
    <w:p>
      <w:pPr>
        <w:spacing w:before="0" w:after="0" w:line="264"/>
        <w:ind w:firstLine="600"/>
        <w:jc w:val="both"/>
      </w:pPr>
      <w:r>
        <w:rPr>
          <w:rFonts w:ascii="Times New Roman" w:hAnsi="Times New Roman"/>
          <w:b w:val="false"/>
          <w:i w:val="false"/>
          <w:color w:val="000000"/>
          <w:sz w:val="28"/>
        </w:rPr>
        <w:t>классифицировать растения и их части по разным основаниям;</w:t>
      </w:r>
    </w:p>
    <w:p>
      <w:pPr>
        <w:spacing w:before="0" w:after="0" w:line="264"/>
        <w:ind w:firstLine="600"/>
        <w:jc w:val="both"/>
      </w:pPr>
      <w:r>
        <w:rPr>
          <w:rFonts w:ascii="Times New Roman" w:hAnsi="Times New Roman"/>
          <w:b w:val="false"/>
          <w:i w:val="false"/>
          <w:color w:val="000000"/>
          <w:sz w:val="28"/>
        </w:rPr>
        <w:t>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w:t>
      </w:r>
    </w:p>
    <w:p>
      <w:pPr>
        <w:spacing w:before="0" w:after="0" w:line="264"/>
        <w:ind w:firstLine="600"/>
        <w:jc w:val="both"/>
      </w:pPr>
      <w:r>
        <w:rPr>
          <w:rFonts w:ascii="Times New Roman" w:hAnsi="Times New Roman"/>
          <w:b w:val="false"/>
          <w:i w:val="false"/>
          <w:color w:val="000000"/>
          <w:sz w:val="28"/>
        </w:rPr>
        <w:t>применять полученные знания для выращивания и размножения культурных растений;</w:t>
      </w:r>
    </w:p>
    <w:p>
      <w:pPr>
        <w:spacing w:before="0" w:after="0" w:line="264"/>
        <w:ind w:firstLine="600"/>
        <w:jc w:val="both"/>
      </w:pPr>
      <w:r>
        <w:rPr>
          <w:rFonts w:ascii="Times New Roman" w:hAnsi="Times New Roman"/>
          <w:b w:val="false"/>
          <w:i w:val="false"/>
          <w:color w:val="000000"/>
          <w:sz w:val="28"/>
        </w:rPr>
        <w:t>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p>
      <w:pPr>
        <w:spacing w:before="0" w:after="0" w:line="264"/>
        <w:ind w:firstLine="600"/>
        <w:jc w:val="both"/>
      </w:pPr>
      <w:r>
        <w:rPr>
          <w:rFonts w:ascii="Times New Roman" w:hAnsi="Times New Roman"/>
          <w:b w:val="false"/>
          <w:i w:val="false"/>
          <w:color w:val="000000"/>
          <w:sz w:val="28"/>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pPr>
        <w:spacing w:before="0" w:after="0" w:line="264"/>
        <w:ind w:firstLine="600"/>
        <w:jc w:val="both"/>
      </w:pPr>
      <w:r>
        <w:rPr>
          <w:rFonts w:ascii="Times New Roman" w:hAnsi="Times New Roman"/>
          <w:b w:val="false"/>
          <w:i w:val="false"/>
          <w:color w:val="000000"/>
          <w:sz w:val="28"/>
        </w:rPr>
        <w:t>демонстрировать на конкретных примерах связь знаний биологии со знаниями по математике, географии, технологии, предметов гуманитарного цикла, различными видами искусства;</w:t>
      </w:r>
    </w:p>
    <w:p>
      <w:pPr>
        <w:spacing w:before="0" w:after="0" w:line="264"/>
        <w:ind w:firstLine="600"/>
        <w:jc w:val="both"/>
      </w:pPr>
      <w:r>
        <w:rPr>
          <w:rFonts w:ascii="Times New Roman" w:hAnsi="Times New Roman"/>
          <w:b w:val="false"/>
          <w:i w:val="false"/>
          <w:color w:val="000000"/>
          <w:sz w:val="28"/>
        </w:rPr>
        <w:t>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p>
    <w:p>
      <w:pPr>
        <w:spacing w:before="0" w:after="0" w:line="264"/>
        <w:ind w:firstLine="600"/>
        <w:jc w:val="both"/>
      </w:pPr>
      <w:r>
        <w:rPr>
          <w:rFonts w:ascii="Times New Roman" w:hAnsi="Times New Roman"/>
          <w:b w:val="false"/>
          <w:i w:val="false"/>
          <w:color w:val="000000"/>
          <w:sz w:val="28"/>
        </w:rPr>
        <w:t>создавать письменные и устные сообщения, используя понятийный аппарат изучаемого раздела биологии.</w:t>
      </w:r>
    </w:p>
    <w:p>
      <w:pPr>
        <w:spacing w:before="0" w:after="0" w:line="264"/>
        <w:ind w:firstLine="600"/>
        <w:jc w:val="both"/>
      </w:pPr>
      <w:r>
        <w:rPr>
          <w:rFonts w:ascii="Times New Roman" w:hAnsi="Times New Roman"/>
          <w:b w:val="false"/>
          <w:i w:val="false"/>
          <w:color w:val="000000"/>
          <w:sz w:val="28"/>
        </w:rPr>
        <w:t xml:space="preserve">Предметные результаты освоения программы по биологии к концу обучения </w:t>
      </w:r>
      <w:r>
        <w:rPr>
          <w:rFonts w:ascii="Times New Roman" w:hAnsi="Times New Roman"/>
          <w:b/>
          <w:i/>
          <w:color w:val="000000"/>
          <w:sz w:val="28"/>
        </w:rPr>
        <w:t>в 7</w:t>
      </w:r>
      <w:r>
        <w:rPr>
          <w:rFonts w:ascii="Times New Roman" w:hAnsi="Times New Roman"/>
          <w:b/>
          <w:i w:val="false"/>
          <w:color w:val="000000"/>
          <w:sz w:val="28"/>
        </w:rPr>
        <w:t xml:space="preserve"> </w:t>
      </w:r>
      <w:r>
        <w:rPr>
          <w:rFonts w:ascii="Times New Roman" w:hAnsi="Times New Roman"/>
          <w:b/>
          <w:i/>
          <w:color w:val="000000"/>
          <w:sz w:val="28"/>
        </w:rPr>
        <w:t>классе</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
    <w:p>
      <w:pPr>
        <w:spacing w:before="0" w:after="0" w:line="264"/>
        <w:ind w:firstLine="600"/>
        <w:jc w:val="both"/>
      </w:pPr>
      <w:r>
        <w:rPr>
          <w:rFonts w:ascii="Times New Roman" w:hAnsi="Times New Roman"/>
          <w:b w:val="false"/>
          <w:i w:val="false"/>
          <w:color w:val="000000"/>
          <w:sz w:val="28"/>
        </w:rPr>
        <w:t>приводить примеры вклада российских (в том числе Н. И. Вавилов, И. В. Мичурин) и зарубежных (в том числе К. Линней, Л. Пастер) учёных в развитие наук о растениях, грибах, лишайниках, бактериях;</w:t>
      </w:r>
    </w:p>
    <w:p>
      <w:pPr>
        <w:spacing w:before="0" w:after="0" w:line="264"/>
        <w:ind w:firstLine="600"/>
        <w:jc w:val="both"/>
      </w:pPr>
      <w:r>
        <w:rPr>
          <w:rFonts w:ascii="Times New Roman" w:hAnsi="Times New Roman"/>
          <w:b w:val="false"/>
          <w:i w:val="false"/>
          <w:color w:val="000000"/>
          <w:sz w:val="28"/>
        </w:rPr>
        <w:t>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растительное сообщество, высшие растения, низшие растения, споровые растения, семенные растения, водоросли, мхи, плауны, хвощи, папоротники, голосеменные, покрытосеменные, бактерии, грибы, лишайники) в соответствии с поставленной задачей и в контексте;</w:t>
      </w:r>
    </w:p>
    <w:p>
      <w:pPr>
        <w:spacing w:before="0" w:after="0" w:line="264"/>
        <w:ind w:firstLine="600"/>
        <w:jc w:val="both"/>
      </w:pPr>
      <w:r>
        <w:rPr>
          <w:rFonts w:ascii="Times New Roman" w:hAnsi="Times New Roman"/>
          <w:b w:val="false"/>
          <w:i w:val="false"/>
          <w:color w:val="000000"/>
          <w:sz w:val="28"/>
        </w:rPr>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pPr>
        <w:spacing w:before="0" w:after="0" w:line="264"/>
        <w:ind w:firstLine="600"/>
        <w:jc w:val="both"/>
      </w:pPr>
      <w:r>
        <w:rPr>
          <w:rFonts w:ascii="Times New Roman" w:hAnsi="Times New Roman"/>
          <w:b w:val="false"/>
          <w:i w:val="false"/>
          <w:color w:val="000000"/>
          <w:sz w:val="28"/>
        </w:rPr>
        <w:t>выявлять признаки классов покрытосеменных или цветковых, семейств двудольных и однодольных растений;</w:t>
      </w:r>
    </w:p>
    <w:p>
      <w:pPr>
        <w:spacing w:before="0" w:after="0" w:line="264"/>
        <w:ind w:firstLine="600"/>
        <w:jc w:val="both"/>
      </w:pPr>
      <w:r>
        <w:rPr>
          <w:rFonts w:ascii="Times New Roman" w:hAnsi="Times New Roman"/>
          <w:b w:val="false"/>
          <w:i w:val="false"/>
          <w:color w:val="000000"/>
          <w:sz w:val="28"/>
        </w:rPr>
        <w:t>определять систематическое положение растительного организма (на примере покрытосеменных, или цветковых) с помощью определительной карточки;</w:t>
      </w:r>
    </w:p>
    <w:p>
      <w:pPr>
        <w:spacing w:before="0" w:after="0" w:line="264"/>
        <w:ind w:firstLine="600"/>
        <w:jc w:val="both"/>
      </w:pPr>
      <w:r>
        <w:rPr>
          <w:rFonts w:ascii="Times New Roman" w:hAnsi="Times New Roman"/>
          <w:b w:val="false"/>
          <w:i w:val="false"/>
          <w:color w:val="000000"/>
          <w:sz w:val="28"/>
        </w:rPr>
        <w:t>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pPr>
        <w:spacing w:before="0" w:after="0" w:line="264"/>
        <w:ind w:firstLine="600"/>
        <w:jc w:val="both"/>
      </w:pPr>
      <w:r>
        <w:rPr>
          <w:rFonts w:ascii="Times New Roman" w:hAnsi="Times New Roman"/>
          <w:b w:val="false"/>
          <w:i w:val="false"/>
          <w:color w:val="000000"/>
          <w:sz w:val="28"/>
        </w:rPr>
        <w:t>выделять существенные признаки строения и жизнедеятельности растений, бактерий, грибов, лишайников;</w:t>
      </w:r>
    </w:p>
    <w:p>
      <w:pPr>
        <w:spacing w:before="0" w:after="0" w:line="264"/>
        <w:ind w:firstLine="600"/>
        <w:jc w:val="both"/>
      </w:pPr>
      <w:r>
        <w:rPr>
          <w:rFonts w:ascii="Times New Roman" w:hAnsi="Times New Roman"/>
          <w:b w:val="false"/>
          <w:i w:val="false"/>
          <w:color w:val="000000"/>
          <w:sz w:val="28"/>
        </w:rPr>
        <w:t>проводить описание и сравнивать между собой растения, грибы, лишайники, бактерии по заданному плану, делать выводы на основе сравнения;</w:t>
      </w:r>
    </w:p>
    <w:p>
      <w:pPr>
        <w:spacing w:before="0" w:after="0" w:line="264"/>
        <w:ind w:firstLine="600"/>
        <w:jc w:val="both"/>
      </w:pPr>
      <w:r>
        <w:rPr>
          <w:rFonts w:ascii="Times New Roman" w:hAnsi="Times New Roman"/>
          <w:b w:val="false"/>
          <w:i w:val="false"/>
          <w:color w:val="000000"/>
          <w:sz w:val="28"/>
        </w:rPr>
        <w:t>описывать усложнение организации растений в ходе эволюции растительного мира на Земле;</w:t>
      </w:r>
    </w:p>
    <w:p>
      <w:pPr>
        <w:spacing w:before="0" w:after="0" w:line="264"/>
        <w:ind w:firstLine="600"/>
        <w:jc w:val="both"/>
      </w:pPr>
      <w:r>
        <w:rPr>
          <w:rFonts w:ascii="Times New Roman" w:hAnsi="Times New Roman"/>
          <w:b w:val="false"/>
          <w:i w:val="false"/>
          <w:color w:val="000000"/>
          <w:sz w:val="28"/>
        </w:rPr>
        <w:t>выявлять черты приспособленности растений к среде обитания, значение экологических факторов для растений;</w:t>
      </w:r>
    </w:p>
    <w:p>
      <w:pPr>
        <w:spacing w:before="0" w:after="0" w:line="264"/>
        <w:ind w:firstLine="600"/>
        <w:jc w:val="both"/>
      </w:pPr>
      <w:r>
        <w:rPr>
          <w:rFonts w:ascii="Times New Roman" w:hAnsi="Times New Roman"/>
          <w:b w:val="false"/>
          <w:i w:val="false"/>
          <w:color w:val="000000"/>
          <w:sz w:val="28"/>
        </w:rPr>
        <w:t>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p>
      <w:pPr>
        <w:spacing w:before="0" w:after="0" w:line="264"/>
        <w:ind w:firstLine="600"/>
        <w:jc w:val="both"/>
      </w:pPr>
      <w:r>
        <w:rPr>
          <w:rFonts w:ascii="Times New Roman" w:hAnsi="Times New Roman"/>
          <w:b w:val="false"/>
          <w:i w:val="false"/>
          <w:color w:val="000000"/>
          <w:sz w:val="28"/>
        </w:rPr>
        <w:t>приводить примеры культурных растений и их значение в жизни человека, понимать причины и знать меры охраны растительного мира Земли;</w:t>
      </w:r>
    </w:p>
    <w:p>
      <w:pPr>
        <w:spacing w:before="0" w:after="0" w:line="264"/>
        <w:ind w:firstLine="600"/>
        <w:jc w:val="both"/>
      </w:pPr>
      <w:r>
        <w:rPr>
          <w:rFonts w:ascii="Times New Roman" w:hAnsi="Times New Roman"/>
          <w:b w:val="false"/>
          <w:i w:val="false"/>
          <w:color w:val="000000"/>
          <w:sz w:val="28"/>
        </w:rPr>
        <w:t>раскрывать роль растений, грибов, лишайников, бактерий в природных сообществах, в хозяйственной деятельности человека и его повседневной жизни;</w:t>
      </w:r>
    </w:p>
    <w:p>
      <w:pPr>
        <w:spacing w:before="0" w:after="0" w:line="264"/>
        <w:ind w:firstLine="600"/>
        <w:jc w:val="both"/>
      </w:pPr>
      <w:r>
        <w:rPr>
          <w:rFonts w:ascii="Times New Roman" w:hAnsi="Times New Roman"/>
          <w:b w:val="false"/>
          <w:i w:val="false"/>
          <w:color w:val="000000"/>
          <w:sz w:val="28"/>
        </w:rPr>
        <w:t>демонстрировать на конкретных примерах связь знаний по биологии со знаниями по математике, физике, географии, технологии, литературе, и технологии, предметов гуманитарного цикла, различными видами искусства;</w:t>
      </w:r>
    </w:p>
    <w:p>
      <w:pPr>
        <w:spacing w:before="0" w:after="0" w:line="264"/>
        <w:ind w:firstLine="600"/>
        <w:jc w:val="both"/>
      </w:pPr>
      <w:r>
        <w:rPr>
          <w:rFonts w:ascii="Times New Roman" w:hAnsi="Times New Roman"/>
          <w:b w:val="false"/>
          <w:i w:val="false"/>
          <w:color w:val="000000"/>
          <w:sz w:val="28"/>
        </w:rPr>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p>
      <w:pPr>
        <w:spacing w:before="0" w:after="0" w:line="264"/>
        <w:ind w:firstLine="600"/>
        <w:jc w:val="both"/>
      </w:pPr>
      <w:r>
        <w:rPr>
          <w:rFonts w:ascii="Times New Roman" w:hAnsi="Times New Roman"/>
          <w:b w:val="false"/>
          <w:i w:val="false"/>
          <w:color w:val="000000"/>
          <w:sz w:val="28"/>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pPr>
        <w:spacing w:before="0" w:after="0" w:line="264"/>
        <w:ind w:firstLine="600"/>
        <w:jc w:val="both"/>
      </w:pPr>
      <w:r>
        <w:rPr>
          <w:rFonts w:ascii="Times New Roman" w:hAnsi="Times New Roman"/>
          <w:b w:val="false"/>
          <w:i w:val="false"/>
          <w:color w:val="000000"/>
          <w:sz w:val="28"/>
        </w:rPr>
        <w:t>владеть приёмами работы с информацией: формулировать основания для извлечения и обобщения информации из нескольких источников (2–3), преобразовывать информацию из одной знаковой системыв другую;</w:t>
      </w:r>
    </w:p>
    <w:p>
      <w:pPr>
        <w:spacing w:before="0" w:after="0" w:line="264"/>
        <w:ind w:firstLine="600"/>
        <w:jc w:val="both"/>
      </w:pPr>
      <w:r>
        <w:rPr>
          <w:rFonts w:ascii="Times New Roman" w:hAnsi="Times New Roman"/>
          <w:b w:val="false"/>
          <w:i w:val="false"/>
          <w:color w:val="000000"/>
          <w:sz w:val="28"/>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pPr>
        <w:spacing w:before="0" w:after="0" w:line="264"/>
        <w:ind w:firstLine="600"/>
        <w:jc w:val="both"/>
      </w:pPr>
      <w:r>
        <w:rPr>
          <w:rFonts w:ascii="Times New Roman" w:hAnsi="Times New Roman"/>
          <w:b w:val="false"/>
          <w:i w:val="false"/>
          <w:color w:val="000000"/>
          <w:sz w:val="28"/>
        </w:rPr>
        <w:t xml:space="preserve">Предметные результаты освоения программы по биологии к концу обучения </w:t>
      </w:r>
      <w:r>
        <w:rPr>
          <w:rFonts w:ascii="Times New Roman" w:hAnsi="Times New Roman"/>
          <w:b/>
          <w:i/>
          <w:color w:val="000000"/>
          <w:sz w:val="28"/>
        </w:rPr>
        <w:t>в 8 классе:</w:t>
      </w:r>
    </w:p>
    <w:p>
      <w:pPr>
        <w:spacing w:before="0" w:after="0" w:line="264"/>
        <w:ind w:firstLine="600"/>
        <w:jc w:val="both"/>
      </w:pPr>
      <w:r>
        <w:rPr>
          <w:rFonts w:ascii="Times New Roman" w:hAnsi="Times New Roman"/>
          <w:b w:val="false"/>
          <w:i w:val="false"/>
          <w:color w:val="000000"/>
          <w:sz w:val="28"/>
        </w:rPr>
        <w:t>характеризовать зоологию как биологическую науку, её разделы и связь с другими науками и техникой;</w:t>
      </w:r>
    </w:p>
    <w:p>
      <w:pPr>
        <w:spacing w:before="0" w:after="0" w:line="264"/>
        <w:ind w:firstLine="600"/>
        <w:jc w:val="both"/>
      </w:pPr>
      <w:r>
        <w:rPr>
          <w:rFonts w:ascii="Times New Roman" w:hAnsi="Times New Roman"/>
          <w:b w:val="false"/>
          <w:i w:val="false"/>
          <w:color w:val="000000"/>
          <w:sz w:val="28"/>
        </w:rPr>
        <w:t>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w:t>
      </w:r>
    </w:p>
    <w:p>
      <w:pPr>
        <w:spacing w:before="0" w:after="0" w:line="264"/>
        <w:ind w:firstLine="600"/>
        <w:jc w:val="both"/>
      </w:pPr>
      <w:r>
        <w:rPr>
          <w:rFonts w:ascii="Times New Roman" w:hAnsi="Times New Roman"/>
          <w:b w:val="false"/>
          <w:i w:val="false"/>
          <w:color w:val="000000"/>
          <w:sz w:val="28"/>
        </w:rPr>
        <w:t>приводить примеры вклада российских (в том числе А. О. Ковалевский, К. И. Скрябин) и зарубежных (в том числе А. Левенгук, Ж. Кювье, Э. Геккель) учёных в развитие наук о животных;</w:t>
      </w:r>
    </w:p>
    <w:p>
      <w:pPr>
        <w:spacing w:before="0" w:after="0" w:line="264"/>
        <w:ind w:firstLine="600"/>
        <w:jc w:val="both"/>
      </w:pPr>
      <w:r>
        <w:rPr>
          <w:rFonts w:ascii="Times New Roman" w:hAnsi="Times New Roman"/>
          <w:b w:val="false"/>
          <w:i w:val="false"/>
          <w:color w:val="000000"/>
          <w:sz w:val="28"/>
        </w:rPr>
        <w:t>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и в контексте;</w:t>
      </w:r>
    </w:p>
    <w:p>
      <w:pPr>
        <w:spacing w:before="0" w:after="0" w:line="264"/>
        <w:ind w:firstLine="600"/>
        <w:jc w:val="both"/>
      </w:pPr>
      <w:r>
        <w:rPr>
          <w:rFonts w:ascii="Times New Roman" w:hAnsi="Times New Roman"/>
          <w:b w:val="false"/>
          <w:i w:val="false"/>
          <w:color w:val="000000"/>
          <w:sz w:val="28"/>
        </w:rPr>
        <w:t>раскрывать общие признаки животных, уровни организации животного организма: клетки, ткани, органы, системы органов, организм;</w:t>
      </w:r>
    </w:p>
    <w:p>
      <w:pPr>
        <w:spacing w:before="0" w:after="0" w:line="264"/>
        <w:ind w:firstLine="600"/>
        <w:jc w:val="both"/>
      </w:pPr>
      <w:r>
        <w:rPr>
          <w:rFonts w:ascii="Times New Roman" w:hAnsi="Times New Roman"/>
          <w:b w:val="false"/>
          <w:i w:val="false"/>
          <w:color w:val="000000"/>
          <w:sz w:val="28"/>
        </w:rPr>
        <w:t>сравнивать животные ткани и органы животных между собой;</w:t>
      </w:r>
    </w:p>
    <w:p>
      <w:pPr>
        <w:spacing w:before="0" w:after="0" w:line="264"/>
        <w:ind w:firstLine="600"/>
        <w:jc w:val="both"/>
      </w:pPr>
      <w:r>
        <w:rPr>
          <w:rFonts w:ascii="Times New Roman" w:hAnsi="Times New Roman"/>
          <w:b w:val="false"/>
          <w:i w:val="false"/>
          <w:color w:val="000000"/>
          <w:sz w:val="28"/>
        </w:rPr>
        <w:t>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p>
      <w:pPr>
        <w:spacing w:before="0" w:after="0" w:line="264"/>
        <w:ind w:firstLine="600"/>
        <w:jc w:val="both"/>
      </w:pPr>
      <w:r>
        <w:rPr>
          <w:rFonts w:ascii="Times New Roman" w:hAnsi="Times New Roman"/>
          <w:b w:val="false"/>
          <w:i w:val="false"/>
          <w:color w:val="000000"/>
          <w:sz w:val="28"/>
        </w:rPr>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
    <w:p>
      <w:pPr>
        <w:spacing w:before="0" w:after="0" w:line="264"/>
        <w:ind w:firstLine="600"/>
        <w:jc w:val="both"/>
      </w:pPr>
      <w:r>
        <w:rPr>
          <w:rFonts w:ascii="Times New Roman" w:hAnsi="Times New Roman"/>
          <w:b w:val="false"/>
          <w:i w:val="false"/>
          <w:color w:val="000000"/>
          <w:sz w:val="28"/>
        </w:rPr>
        <w:t>выявлять причинно-следственные связи между строением, жизнедеятельностью и средой обитания животных изучаемых систематических групп;</w:t>
      </w:r>
    </w:p>
    <w:p>
      <w:pPr>
        <w:spacing w:before="0" w:after="0" w:line="264"/>
        <w:ind w:firstLine="600"/>
        <w:jc w:val="both"/>
      </w:pPr>
      <w:r>
        <w:rPr>
          <w:rFonts w:ascii="Times New Roman" w:hAnsi="Times New Roman"/>
          <w:b w:val="false"/>
          <w:i w:val="false"/>
          <w:color w:val="000000"/>
          <w:sz w:val="28"/>
        </w:rPr>
        <w:t>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p>
      <w:pPr>
        <w:spacing w:before="0" w:after="0" w:line="264"/>
        <w:ind w:firstLine="600"/>
        <w:jc w:val="both"/>
      </w:pPr>
      <w:r>
        <w:rPr>
          <w:rFonts w:ascii="Times New Roman" w:hAnsi="Times New Roman"/>
          <w:b w:val="false"/>
          <w:i w:val="false"/>
          <w:color w:val="000000"/>
          <w:sz w:val="28"/>
        </w:rPr>
        <w:t>выявлять признаки классов членистоногих и хордовых, отрядов насекомых и млекопитающих;</w:t>
      </w:r>
    </w:p>
    <w:p>
      <w:pPr>
        <w:spacing w:before="0" w:after="0" w:line="264"/>
        <w:ind w:firstLine="600"/>
        <w:jc w:val="both"/>
      </w:pPr>
      <w:r>
        <w:rPr>
          <w:rFonts w:ascii="Times New Roman" w:hAnsi="Times New Roman"/>
          <w:b w:val="false"/>
          <w:i w:val="false"/>
          <w:color w:val="000000"/>
          <w:sz w:val="28"/>
        </w:rPr>
        <w:t>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pPr>
        <w:spacing w:before="0" w:after="0" w:line="264"/>
        <w:ind w:firstLine="600"/>
        <w:jc w:val="both"/>
      </w:pPr>
      <w:r>
        <w:rPr>
          <w:rFonts w:ascii="Times New Roman" w:hAnsi="Times New Roman"/>
          <w:b w:val="false"/>
          <w:i w:val="false"/>
          <w:color w:val="000000"/>
          <w:sz w:val="28"/>
        </w:rPr>
        <w:t>сравнивать представителей отдельных систематических групп животных и делать выводы на основе сравнения;</w:t>
      </w:r>
    </w:p>
    <w:p>
      <w:pPr>
        <w:spacing w:before="0" w:after="0" w:line="264"/>
        <w:ind w:firstLine="600"/>
        <w:jc w:val="both"/>
      </w:pPr>
      <w:r>
        <w:rPr>
          <w:rFonts w:ascii="Times New Roman" w:hAnsi="Times New Roman"/>
          <w:b w:val="false"/>
          <w:i w:val="false"/>
          <w:color w:val="000000"/>
          <w:sz w:val="28"/>
        </w:rPr>
        <w:t>классифицировать животных на основании особенностей строения;</w:t>
      </w:r>
    </w:p>
    <w:p>
      <w:pPr>
        <w:spacing w:before="0" w:after="0" w:line="264"/>
        <w:ind w:firstLine="600"/>
        <w:jc w:val="both"/>
      </w:pPr>
      <w:r>
        <w:rPr>
          <w:rFonts w:ascii="Times New Roman" w:hAnsi="Times New Roman"/>
          <w:b w:val="false"/>
          <w:i w:val="false"/>
          <w:color w:val="000000"/>
          <w:sz w:val="28"/>
        </w:rPr>
        <w:t>описывать усложнение организации животных в ходе эволюции животного мира на Земле;</w:t>
      </w:r>
    </w:p>
    <w:p>
      <w:pPr>
        <w:spacing w:before="0" w:after="0" w:line="264"/>
        <w:ind w:firstLine="600"/>
        <w:jc w:val="both"/>
      </w:pPr>
      <w:r>
        <w:rPr>
          <w:rFonts w:ascii="Times New Roman" w:hAnsi="Times New Roman"/>
          <w:b w:val="false"/>
          <w:i w:val="false"/>
          <w:color w:val="000000"/>
          <w:sz w:val="28"/>
        </w:rPr>
        <w:t>выявлять черты приспособленности животных к среде обитания, значение экологических факторов для животных;</w:t>
      </w:r>
    </w:p>
    <w:p>
      <w:pPr>
        <w:spacing w:before="0" w:after="0" w:line="264"/>
        <w:ind w:firstLine="600"/>
        <w:jc w:val="both"/>
      </w:pPr>
      <w:r>
        <w:rPr>
          <w:rFonts w:ascii="Times New Roman" w:hAnsi="Times New Roman"/>
          <w:b w:val="false"/>
          <w:i w:val="false"/>
          <w:color w:val="000000"/>
          <w:sz w:val="28"/>
        </w:rPr>
        <w:t>выявлять взаимосвязи животных в природных сообществах, цепи питания;</w:t>
      </w:r>
    </w:p>
    <w:p>
      <w:pPr>
        <w:spacing w:before="0" w:after="0" w:line="264"/>
        <w:ind w:firstLine="600"/>
        <w:jc w:val="both"/>
      </w:pPr>
      <w:r>
        <w:rPr>
          <w:rFonts w:ascii="Times New Roman" w:hAnsi="Times New Roman"/>
          <w:b w:val="false"/>
          <w:i w:val="false"/>
          <w:color w:val="000000"/>
          <w:sz w:val="28"/>
        </w:rPr>
        <w:t>устанавливать взаимосвязи животных с растениями, грибами, лишайниками и бактериями в природных сообществах;</w:t>
      </w:r>
    </w:p>
    <w:p>
      <w:pPr>
        <w:spacing w:before="0" w:after="0" w:line="264"/>
        <w:ind w:firstLine="600"/>
        <w:jc w:val="both"/>
      </w:pPr>
      <w:r>
        <w:rPr>
          <w:rFonts w:ascii="Times New Roman" w:hAnsi="Times New Roman"/>
          <w:b w:val="false"/>
          <w:i w:val="false"/>
          <w:color w:val="000000"/>
          <w:sz w:val="28"/>
        </w:rPr>
        <w:t>характеризовать животных природных зон Земли, основные закономерности распространения животных по планете;</w:t>
      </w:r>
    </w:p>
    <w:p>
      <w:pPr>
        <w:spacing w:before="0" w:after="0" w:line="264"/>
        <w:ind w:firstLine="600"/>
        <w:jc w:val="both"/>
      </w:pPr>
      <w:r>
        <w:rPr>
          <w:rFonts w:ascii="Times New Roman" w:hAnsi="Times New Roman"/>
          <w:b w:val="false"/>
          <w:i w:val="false"/>
          <w:color w:val="000000"/>
          <w:sz w:val="28"/>
        </w:rPr>
        <w:t>раскрывать роль животных в природных сообществах;</w:t>
      </w:r>
    </w:p>
    <w:p>
      <w:pPr>
        <w:spacing w:before="0" w:after="0" w:line="264"/>
        <w:ind w:firstLine="600"/>
        <w:jc w:val="both"/>
      </w:pPr>
      <w:r>
        <w:rPr>
          <w:rFonts w:ascii="Times New Roman" w:hAnsi="Times New Roman"/>
          <w:b w:val="false"/>
          <w:i w:val="false"/>
          <w:color w:val="000000"/>
          <w:sz w:val="28"/>
        </w:rPr>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p>
      <w:pPr>
        <w:spacing w:before="0" w:after="0" w:line="264"/>
        <w:ind w:firstLine="600"/>
        <w:jc w:val="both"/>
      </w:pPr>
      <w:r>
        <w:rPr>
          <w:rFonts w:ascii="Times New Roman" w:hAnsi="Times New Roman"/>
          <w:b w:val="false"/>
          <w:i w:val="false"/>
          <w:color w:val="000000"/>
          <w:sz w:val="28"/>
        </w:rPr>
        <w:t>иметь представление о мероприятиях по охране животного мира Земли;</w:t>
      </w:r>
    </w:p>
    <w:p>
      <w:pPr>
        <w:spacing w:before="0" w:after="0" w:line="264"/>
        <w:ind w:firstLine="600"/>
        <w:jc w:val="both"/>
      </w:pPr>
      <w:r>
        <w:rPr>
          <w:rFonts w:ascii="Times New Roman" w:hAnsi="Times New Roman"/>
          <w:b w:val="false"/>
          <w:i w:val="false"/>
          <w:color w:val="000000"/>
          <w:sz w:val="28"/>
        </w:rPr>
        <w:t>демонстрировать на конкретных примерах связь знаний по биологии со знаниями по математике, физике, химии, географии, технологии, предметов гуманитарного циклов, различными видами искусства;</w:t>
      </w:r>
    </w:p>
    <w:p>
      <w:pPr>
        <w:spacing w:before="0" w:after="0" w:line="264"/>
        <w:ind w:firstLine="600"/>
        <w:jc w:val="both"/>
      </w:pPr>
      <w:r>
        <w:rPr>
          <w:rFonts w:ascii="Times New Roman" w:hAnsi="Times New Roman"/>
          <w:b w:val="false"/>
          <w:i w:val="false"/>
          <w:color w:val="000000"/>
          <w:sz w:val="28"/>
        </w:rPr>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pPr>
        <w:spacing w:before="0" w:after="0" w:line="264"/>
        <w:ind w:firstLine="600"/>
        <w:jc w:val="both"/>
      </w:pPr>
      <w:r>
        <w:rPr>
          <w:rFonts w:ascii="Times New Roman" w:hAnsi="Times New Roman"/>
          <w:b w:val="false"/>
          <w:i w:val="false"/>
          <w:color w:val="000000"/>
          <w:sz w:val="28"/>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pPr>
        <w:spacing w:before="0" w:after="0" w:line="264"/>
        <w:ind w:firstLine="600"/>
        <w:jc w:val="both"/>
      </w:pPr>
      <w:r>
        <w:rPr>
          <w:rFonts w:ascii="Times New Roman" w:hAnsi="Times New Roman"/>
          <w:b w:val="false"/>
          <w:i w:val="false"/>
          <w:color w:val="000000"/>
          <w:sz w:val="28"/>
        </w:rPr>
        <w:t>владеть приёмами работы с информацией: формулировать основания для извлечения и обобщения информации из нескольких (3–4) источников, преобразовывать информацию из одной знаковой системы в другую;</w:t>
      </w:r>
    </w:p>
    <w:p>
      <w:pPr>
        <w:spacing w:before="0" w:after="0" w:line="264"/>
        <w:ind w:firstLine="600"/>
        <w:jc w:val="both"/>
      </w:pPr>
      <w:r>
        <w:rPr>
          <w:rFonts w:ascii="Times New Roman" w:hAnsi="Times New Roman"/>
          <w:b w:val="false"/>
          <w:i w:val="false"/>
          <w:color w:val="000000"/>
          <w:sz w:val="28"/>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pPr>
        <w:spacing w:before="0" w:after="0" w:line="264"/>
        <w:ind w:firstLine="600"/>
        <w:jc w:val="both"/>
      </w:pPr>
      <w:r>
        <w:rPr>
          <w:rFonts w:ascii="Times New Roman" w:hAnsi="Times New Roman"/>
          <w:b w:val="false"/>
          <w:i w:val="false"/>
          <w:color w:val="000000"/>
          <w:sz w:val="28"/>
        </w:rPr>
        <w:t xml:space="preserve">Предметные результаты освоения программы по биологии к концу обучения </w:t>
      </w:r>
      <w:r>
        <w:rPr>
          <w:rFonts w:ascii="Times New Roman" w:hAnsi="Times New Roman"/>
          <w:b/>
          <w:i/>
          <w:color w:val="000000"/>
          <w:sz w:val="28"/>
        </w:rPr>
        <w:t>в 9 классе:</w:t>
      </w:r>
    </w:p>
    <w:p>
      <w:pPr>
        <w:spacing w:before="0" w:after="0" w:line="264"/>
        <w:ind w:firstLine="600"/>
        <w:jc w:val="both"/>
      </w:pPr>
      <w:r>
        <w:rPr>
          <w:rFonts w:ascii="Times New Roman" w:hAnsi="Times New Roman"/>
          <w:b w:val="false"/>
          <w:i w:val="false"/>
          <w:color w:val="000000"/>
          <w:sz w:val="28"/>
        </w:rPr>
        <w:t>характеризовать науки о человеке (антропологию, анатомию, физиологию, медицину, гигиену, экологию человека, психологию) и их связи с другими науками и техникой;</w:t>
      </w:r>
    </w:p>
    <w:p>
      <w:pPr>
        <w:spacing w:before="0" w:after="0" w:line="264"/>
        <w:ind w:firstLine="600"/>
        <w:jc w:val="both"/>
      </w:pPr>
      <w:r>
        <w:rPr>
          <w:rFonts w:ascii="Times New Roman" w:hAnsi="Times New Roman"/>
          <w:b w:val="false"/>
          <w:i w:val="false"/>
          <w:color w:val="000000"/>
          <w:sz w:val="28"/>
        </w:rPr>
        <w:t>объяснять положение человека в системе органического мира, его происхождение, отличия человека от животных, приспособленность к различным экологическим факторам (человеческие расы и адаптивные типы людей), родство человеческих рас;</w:t>
      </w:r>
    </w:p>
    <w:p>
      <w:pPr>
        <w:spacing w:before="0" w:after="0" w:line="264"/>
        <w:ind w:firstLine="600"/>
        <w:jc w:val="both"/>
      </w:pPr>
      <w:r>
        <w:rPr>
          <w:rFonts w:ascii="Times New Roman" w:hAnsi="Times New Roman"/>
          <w:b w:val="false"/>
          <w:i w:val="false"/>
          <w:color w:val="000000"/>
          <w:sz w:val="28"/>
        </w:rPr>
        <w:t>приводить примеры вклада российских (в том числе И. М. Сеченов, И. П. Павлов, И. И. Мечников, А. А. Ухтомский, П. К. Анохин) и зарубежных (в том числе У. Гарвей, К. Бернар, Л. Пастер, Ч. Дарвин) учёных в развитие представлений о происхождении, строении, жизнедеятельности, поведении, экологии человека;</w:t>
      </w:r>
    </w:p>
    <w:p>
      <w:pPr>
        <w:spacing w:before="0" w:after="0" w:line="264"/>
        <w:ind w:firstLine="600"/>
        <w:jc w:val="both"/>
      </w:pPr>
      <w:r>
        <w:rPr>
          <w:rFonts w:ascii="Times New Roman" w:hAnsi="Times New Roman"/>
          <w:b w:val="false"/>
          <w:i w:val="false"/>
          <w:color w:val="000000"/>
          <w:sz w:val="28"/>
        </w:rPr>
        <w:t>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w:t>
      </w:r>
    </w:p>
    <w:p>
      <w:pPr>
        <w:spacing w:before="0" w:after="0" w:line="264"/>
        <w:ind w:firstLine="600"/>
        <w:jc w:val="both"/>
      </w:pPr>
      <w:r>
        <w:rPr>
          <w:rFonts w:ascii="Times New Roman" w:hAnsi="Times New Roman"/>
          <w:b w:val="false"/>
          <w:i w:val="false"/>
          <w:color w:val="000000"/>
          <w:sz w:val="28"/>
        </w:rPr>
        <w:t>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p>
      <w:pPr>
        <w:spacing w:before="0" w:after="0" w:line="264"/>
        <w:ind w:firstLine="600"/>
        <w:jc w:val="both"/>
      </w:pPr>
      <w:r>
        <w:rPr>
          <w:rFonts w:ascii="Times New Roman" w:hAnsi="Times New Roman"/>
          <w:b w:val="false"/>
          <w:i w:val="false"/>
          <w:color w:val="000000"/>
          <w:sz w:val="28"/>
        </w:rPr>
        <w:t>сравнивать клетки разных тканей, групп тканей, органы, системы органов человека; процессы жизнедеятельности организма человека, делать выводы на основе сравнения;</w:t>
      </w:r>
    </w:p>
    <w:p>
      <w:pPr>
        <w:spacing w:before="0" w:after="0" w:line="264"/>
        <w:ind w:firstLine="600"/>
        <w:jc w:val="both"/>
      </w:pPr>
      <w:r>
        <w:rPr>
          <w:rFonts w:ascii="Times New Roman" w:hAnsi="Times New Roman"/>
          <w:b w:val="false"/>
          <w:i w:val="false"/>
          <w:color w:val="000000"/>
          <w:sz w:val="28"/>
        </w:rPr>
        <w:t>различать биологически активные вещества (витамины, ферменты, гормоны), выявлять их роль в процессе обмена веществ и превращения энергии;</w:t>
      </w:r>
    </w:p>
    <w:p>
      <w:pPr>
        <w:spacing w:before="0" w:after="0" w:line="264"/>
        <w:ind w:firstLine="600"/>
        <w:jc w:val="both"/>
      </w:pPr>
      <w:r>
        <w:rPr>
          <w:rFonts w:ascii="Times New Roman" w:hAnsi="Times New Roman"/>
          <w:b w:val="false"/>
          <w:i w:val="false"/>
          <w:color w:val="000000"/>
          <w:sz w:val="28"/>
        </w:rPr>
        <w:t>характеризовать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w:t>
      </w:r>
    </w:p>
    <w:p>
      <w:pPr>
        <w:spacing w:before="0" w:after="0" w:line="264"/>
        <w:ind w:firstLine="600"/>
        <w:jc w:val="both"/>
      </w:pPr>
      <w:r>
        <w:rPr>
          <w:rFonts w:ascii="Times New Roman" w:hAnsi="Times New Roman"/>
          <w:b w:val="false"/>
          <w:i w:val="false"/>
          <w:color w:val="000000"/>
          <w:sz w:val="28"/>
        </w:rPr>
        <w:t>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p>
      <w:pPr>
        <w:spacing w:before="0" w:after="0" w:line="264"/>
        <w:ind w:firstLine="600"/>
        <w:jc w:val="both"/>
      </w:pPr>
      <w:r>
        <w:rPr>
          <w:rFonts w:ascii="Times New Roman" w:hAnsi="Times New Roman"/>
          <w:b w:val="false"/>
          <w:i w:val="false"/>
          <w:color w:val="000000"/>
          <w:sz w:val="28"/>
        </w:rPr>
        <w:t>применять биологические модели для выявления особенностей строения и функционирования органов и систем органов человека;</w:t>
      </w:r>
    </w:p>
    <w:p>
      <w:pPr>
        <w:spacing w:before="0" w:after="0" w:line="264"/>
        <w:ind w:firstLine="600"/>
        <w:jc w:val="both"/>
      </w:pPr>
      <w:r>
        <w:rPr>
          <w:rFonts w:ascii="Times New Roman" w:hAnsi="Times New Roman"/>
          <w:b w:val="false"/>
          <w:i w:val="false"/>
          <w:color w:val="000000"/>
          <w:sz w:val="28"/>
        </w:rPr>
        <w:t>объяснять нейрогуморальную регуляцию процессов жизнедеятельности организма человека;</w:t>
      </w:r>
    </w:p>
    <w:p>
      <w:pPr>
        <w:spacing w:before="0" w:after="0" w:line="264"/>
        <w:ind w:firstLine="600"/>
        <w:jc w:val="both"/>
      </w:pPr>
      <w:r>
        <w:rPr>
          <w:rFonts w:ascii="Times New Roman" w:hAnsi="Times New Roman"/>
          <w:b w:val="false"/>
          <w:i w:val="false"/>
          <w:color w:val="000000"/>
          <w:sz w:val="28"/>
        </w:rPr>
        <w:t>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темпераментов, эмоций, сна, структуру функциональных систем организма, направленных на достижение полезных приспособительных результатов;</w:t>
      </w:r>
    </w:p>
    <w:p>
      <w:pPr>
        <w:spacing w:before="0" w:after="0" w:line="264"/>
        <w:ind w:firstLine="600"/>
        <w:jc w:val="both"/>
      </w:pPr>
      <w:r>
        <w:rPr>
          <w:rFonts w:ascii="Times New Roman" w:hAnsi="Times New Roman"/>
          <w:b w:val="false"/>
          <w:i w:val="false"/>
          <w:color w:val="000000"/>
          <w:sz w:val="28"/>
        </w:rPr>
        <w:t>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w:t>
      </w:r>
    </w:p>
    <w:p>
      <w:pPr>
        <w:spacing w:before="0" w:after="0" w:line="264"/>
        <w:ind w:firstLine="600"/>
        <w:jc w:val="both"/>
      </w:pPr>
      <w:r>
        <w:rPr>
          <w:rFonts w:ascii="Times New Roman" w:hAnsi="Times New Roman"/>
          <w:b w:val="false"/>
          <w:i w:val="false"/>
          <w:color w:val="000000"/>
          <w:sz w:val="28"/>
        </w:rPr>
        <w:t>выполнять практические и лабораторные работы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pPr>
        <w:spacing w:before="0" w:after="0" w:line="264"/>
        <w:ind w:firstLine="600"/>
        <w:jc w:val="both"/>
      </w:pPr>
      <w:r>
        <w:rPr>
          <w:rFonts w:ascii="Times New Roman" w:hAnsi="Times New Roman"/>
          <w:b w:val="false"/>
          <w:i w:val="false"/>
          <w:color w:val="000000"/>
          <w:sz w:val="28"/>
        </w:rPr>
        <w:t>решать качественные и количественные задачи, используя основные показатели здоровья человека, проводить расчёты и оценивать полученные значения;</w:t>
      </w:r>
    </w:p>
    <w:p>
      <w:pPr>
        <w:spacing w:before="0" w:after="0" w:line="264"/>
        <w:ind w:firstLine="600"/>
        <w:jc w:val="both"/>
      </w:pPr>
      <w:r>
        <w:rPr>
          <w:rFonts w:ascii="Times New Roman" w:hAnsi="Times New Roman"/>
          <w:b w:val="false"/>
          <w:i w:val="false"/>
          <w:color w:val="000000"/>
          <w:sz w:val="28"/>
        </w:rPr>
        <w:t>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w:t>
      </w:r>
    </w:p>
    <w:p>
      <w:pPr>
        <w:spacing w:before="0" w:after="0" w:line="264"/>
        <w:ind w:firstLine="600"/>
        <w:jc w:val="both"/>
      </w:pPr>
      <w:r>
        <w:rPr>
          <w:rFonts w:ascii="Times New Roman" w:hAnsi="Times New Roman"/>
          <w:b w:val="false"/>
          <w:i w:val="false"/>
          <w:color w:val="000000"/>
          <w:sz w:val="28"/>
        </w:rPr>
        <w:t>использовать приобретённые знания и умения для соблюдения здорового образа жизни, сбалансированного питания, физической активности, стрессоустойчивости, для исключения вредных привычек, зависимостей;</w:t>
      </w:r>
    </w:p>
    <w:p>
      <w:pPr>
        <w:spacing w:before="0" w:after="0" w:line="264"/>
        <w:ind w:firstLine="600"/>
        <w:jc w:val="both"/>
      </w:pPr>
      <w:r>
        <w:rPr>
          <w:rFonts w:ascii="Times New Roman" w:hAnsi="Times New Roman"/>
          <w:b w:val="false"/>
          <w:i w:val="false"/>
          <w:color w:val="000000"/>
          <w:sz w:val="28"/>
        </w:rPr>
        <w:t>владеть приёмами оказания первой помощи человеку при потере сознания, солнечном и тепловом ударе, отравлении, утоплении, кровотечении, травмах мягких тканей, костей скелета, органов чувств, ожогах и отморожениях;</w:t>
      </w:r>
    </w:p>
    <w:p>
      <w:pPr>
        <w:spacing w:before="0" w:after="0" w:line="264"/>
        <w:ind w:firstLine="600"/>
        <w:jc w:val="both"/>
      </w:pPr>
      <w:r>
        <w:rPr>
          <w:rFonts w:ascii="Times New Roman" w:hAnsi="Times New Roman"/>
          <w:b w:val="false"/>
          <w:i w:val="false"/>
          <w:color w:val="000000"/>
          <w:sz w:val="28"/>
        </w:rPr>
        <w:t>демонстрировать на конкретных примерах связь знаний наук о человеке со знаниями предметов естественно-научного и гуманитарного циклов, различных видов искусства, технологии, основ безопасности жизнедеятельности, физической культуры;</w:t>
      </w:r>
    </w:p>
    <w:p>
      <w:pPr>
        <w:spacing w:before="0" w:after="0" w:line="264"/>
        <w:ind w:firstLine="600"/>
        <w:jc w:val="both"/>
      </w:pPr>
      <w:r>
        <w:rPr>
          <w:rFonts w:ascii="Times New Roman" w:hAnsi="Times New Roman"/>
          <w:b w:val="false"/>
          <w:i w:val="false"/>
          <w:color w:val="000000"/>
          <w:sz w:val="28"/>
        </w:rPr>
        <w:t>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w:t>
      </w:r>
    </w:p>
    <w:p>
      <w:pPr>
        <w:spacing w:before="0" w:after="0" w:line="264"/>
        <w:ind w:firstLine="600"/>
        <w:jc w:val="both"/>
      </w:pPr>
      <w:r>
        <w:rPr>
          <w:rFonts w:ascii="Times New Roman" w:hAnsi="Times New Roman"/>
          <w:b w:val="false"/>
          <w:i w:val="false"/>
          <w:color w:val="000000"/>
          <w:sz w:val="28"/>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pPr>
        <w:spacing w:before="0" w:after="0" w:line="264"/>
        <w:ind w:firstLine="600"/>
        <w:jc w:val="both"/>
      </w:pPr>
      <w:r>
        <w:rPr>
          <w:rFonts w:ascii="Times New Roman" w:hAnsi="Times New Roman"/>
          <w:b w:val="false"/>
          <w:i w:val="false"/>
          <w:color w:val="000000"/>
          <w:sz w:val="28"/>
        </w:rPr>
        <w:t>владеть приёмами работы с информацией: формулировать основания для извлечения и обобщения информации из нескольких (4–5) источников; преобразовывать информацию из одной знаковой системы в другую;</w:t>
      </w:r>
    </w:p>
    <w:p>
      <w:pPr>
        <w:spacing w:before="0" w:after="0" w:line="264"/>
        <w:ind w:firstLine="600"/>
        <w:jc w:val="both"/>
      </w:pPr>
      <w:r>
        <w:rPr>
          <w:rFonts w:ascii="Times New Roman" w:hAnsi="Times New Roman"/>
          <w:b w:val="false"/>
          <w:i w:val="false"/>
          <w:color w:val="000000"/>
          <w:sz w:val="28"/>
        </w:rPr>
        <w:t>создавать письменные и устные сообщения, используя понятийный аппарат изученного раздела биологии, сопровождать выступление презентацией с учётом особенностей аудитории обучающихся.</w:t>
      </w:r>
    </w:p>
    <w:bookmarkStart w:name="block-9066702" w:id="13"/>
    <w:p>
      <w:pPr>
        <w:sectPr>
          <w:pgSz w:w="11906" w:h="16383" w:orient="portrait"/>
        </w:sectPr>
      </w:pPr>
    </w:p>
    <w:bookmarkEnd w:id="13"/>
    <w:bookmarkEnd w:id="12"/>
    <w:bookmarkStart w:name="block-9066704" w:id="14"/>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5 КЛАСС </w:t>
      </w:r>
    </w:p>
    <w:tbl>
      <w:tblPr>
        <w:tblW w:w="0" w:type="auto"/>
        <w:tblCellSpacing w:w="20" w:type="nil"/>
        <w:tblBorders>
          <w:top w:val="single"/>
          <w:left w:val="single"/>
          <w:bottom w:val="single"/>
          <w:right w:val="single"/>
          <w:insideH w:val="single"/>
          <w:insideV w:val="single"/>
        </w:tblBorders>
      </w:tblPr>
      <w:tblGrid>
        <w:gridCol w:w="722"/>
        <w:gridCol w:w="2080"/>
        <w:gridCol w:w="1501"/>
        <w:gridCol w:w="2550"/>
        <w:gridCol w:w="2666"/>
        <w:gridCol w:w="4075"/>
      </w:tblGrid>
      <w:tr>
        <w:trPr>
          <w:trHeight w:val="300" w:hRule="atLeast"/>
          <w:trHeight w:val="144" w:hRule="atLeast"/>
        </w:trPr>
        <w:tc>
          <w:tcPr>
            <w:tcW w:w="50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28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85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5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8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6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5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Биология — наука о живой природе</w:t>
            </w:r>
          </w:p>
        </w:tc>
        <w:tc>
          <w:tcPr>
            <w:tcW w:w="10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8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
              <w:r>
                <w:rPr>
                  <w:rFonts w:ascii="Times New Roman" w:hAnsi="Times New Roman"/>
                  <w:b w:val="false"/>
                  <w:i w:val="false"/>
                  <w:color w:val="0000ff"/>
                  <w:sz w:val="22"/>
                  <w:u w:val="single"/>
                </w:rPr>
                <w:t>https://m.edsoo.ru/7f413368</w:t>
              </w:r>
            </w:hyperlink>
          </w:p>
        </w:tc>
      </w:tr>
      <w:tr>
        <w:trPr>
          <w:trHeight w:val="825" w:hRule="atLeast"/>
          <w:trHeight w:val="144" w:hRule="atLeast"/>
        </w:trPr>
        <w:tc>
          <w:tcPr>
            <w:tcW w:w="5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Методы изучения живой природы</w:t>
            </w:r>
          </w:p>
        </w:tc>
        <w:tc>
          <w:tcPr>
            <w:tcW w:w="10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8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
              <w:r>
                <w:rPr>
                  <w:rFonts w:ascii="Times New Roman" w:hAnsi="Times New Roman"/>
                  <w:b w:val="false"/>
                  <w:i w:val="false"/>
                  <w:color w:val="0000ff"/>
                  <w:sz w:val="22"/>
                  <w:u w:val="single"/>
                </w:rPr>
                <w:t>https://m.edsoo.ru/7f413368</w:t>
              </w:r>
            </w:hyperlink>
          </w:p>
        </w:tc>
      </w:tr>
      <w:tr>
        <w:trPr>
          <w:trHeight w:val="825" w:hRule="atLeast"/>
          <w:trHeight w:val="144" w:hRule="atLeast"/>
        </w:trPr>
        <w:tc>
          <w:tcPr>
            <w:tcW w:w="5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Организмы — тела живой природы</w:t>
            </w:r>
          </w:p>
        </w:tc>
        <w:tc>
          <w:tcPr>
            <w:tcW w:w="10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28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
              <w:r>
                <w:rPr>
                  <w:rFonts w:ascii="Times New Roman" w:hAnsi="Times New Roman"/>
                  <w:b w:val="false"/>
                  <w:i w:val="false"/>
                  <w:color w:val="0000ff"/>
                  <w:sz w:val="22"/>
                  <w:u w:val="single"/>
                </w:rPr>
                <w:t>https://m.edsoo.ru/7f413368</w:t>
              </w:r>
            </w:hyperlink>
          </w:p>
        </w:tc>
      </w:tr>
      <w:tr>
        <w:trPr>
          <w:trHeight w:val="825" w:hRule="atLeast"/>
          <w:trHeight w:val="144" w:hRule="atLeast"/>
        </w:trPr>
        <w:tc>
          <w:tcPr>
            <w:tcW w:w="5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Организмы и среда обитания</w:t>
            </w:r>
          </w:p>
        </w:tc>
        <w:tc>
          <w:tcPr>
            <w:tcW w:w="10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8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
              <w:r>
                <w:rPr>
                  <w:rFonts w:ascii="Times New Roman" w:hAnsi="Times New Roman"/>
                  <w:b w:val="false"/>
                  <w:i w:val="false"/>
                  <w:color w:val="0000ff"/>
                  <w:sz w:val="22"/>
                  <w:u w:val="single"/>
                </w:rPr>
                <w:t>https://m.edsoo.ru/7f413368</w:t>
              </w:r>
            </w:hyperlink>
          </w:p>
        </w:tc>
      </w:tr>
      <w:tr>
        <w:trPr>
          <w:trHeight w:val="555" w:hRule="atLeast"/>
          <w:trHeight w:val="144" w:hRule="atLeast"/>
        </w:trPr>
        <w:tc>
          <w:tcPr>
            <w:tcW w:w="5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Природные сообщества</w:t>
            </w:r>
          </w:p>
        </w:tc>
        <w:tc>
          <w:tcPr>
            <w:tcW w:w="10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8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
              <w:r>
                <w:rPr>
                  <w:rFonts w:ascii="Times New Roman" w:hAnsi="Times New Roman"/>
                  <w:b w:val="false"/>
                  <w:i w:val="false"/>
                  <w:color w:val="0000ff"/>
                  <w:sz w:val="22"/>
                  <w:u w:val="single"/>
                </w:rPr>
                <w:t>https://m.edsoo.ru/7f413368</w:t>
              </w:r>
            </w:hyperlink>
          </w:p>
        </w:tc>
      </w:tr>
      <w:tr>
        <w:trPr>
          <w:trHeight w:val="825" w:hRule="atLeast"/>
          <w:trHeight w:val="144" w:hRule="atLeast"/>
        </w:trPr>
        <w:tc>
          <w:tcPr>
            <w:tcW w:w="5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Живая природа и человек</w:t>
            </w:r>
          </w:p>
        </w:tc>
        <w:tc>
          <w:tcPr>
            <w:tcW w:w="10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8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
              <w:r>
                <w:rPr>
                  <w:rFonts w:ascii="Times New Roman" w:hAnsi="Times New Roman"/>
                  <w:b w:val="false"/>
                  <w:i w:val="false"/>
                  <w:color w:val="0000ff"/>
                  <w:sz w:val="22"/>
                  <w:u w:val="single"/>
                </w:rPr>
                <w:t>https://m.edsoo.ru/7f413368</w:t>
              </w:r>
            </w:hyperlink>
          </w:p>
        </w:tc>
      </w:tr>
      <w:tr>
        <w:trPr>
          <w:trHeight w:val="555" w:hRule="atLeast"/>
          <w:trHeight w:val="144" w:hRule="atLeast"/>
        </w:trPr>
        <w:tc>
          <w:tcPr>
            <w:tcW w:w="5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0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8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
              <w:r>
                <w:rPr>
                  <w:rFonts w:ascii="Times New Roman" w:hAnsi="Times New Roman"/>
                  <w:b w:val="false"/>
                  <w:i w:val="false"/>
                  <w:color w:val="0000ff"/>
                  <w:sz w:val="22"/>
                  <w:u w:val="single"/>
                </w:rPr>
                <w:t>https://m.edsoo.ru/7f413368</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6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8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2852"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6 КЛАСС </w:t>
      </w:r>
    </w:p>
    <w:tbl>
      <w:tblPr>
        <w:tblW w:w="0" w:type="auto"/>
        <w:tblCellSpacing w:w="20" w:type="nil"/>
        <w:tblBorders>
          <w:top w:val="single"/>
          <w:left w:val="single"/>
          <w:bottom w:val="single"/>
          <w:right w:val="single"/>
          <w:insideH w:val="single"/>
          <w:insideV w:val="single"/>
        </w:tblBorders>
      </w:tblPr>
      <w:tblGrid>
        <w:gridCol w:w="652"/>
        <w:gridCol w:w="2880"/>
        <w:gridCol w:w="1380"/>
        <w:gridCol w:w="2410"/>
        <w:gridCol w:w="2535"/>
        <w:gridCol w:w="3737"/>
      </w:tblGrid>
      <w:tr>
        <w:trPr>
          <w:trHeight w:val="300" w:hRule="atLeast"/>
          <w:trHeight w:val="144" w:hRule="atLeast"/>
        </w:trPr>
        <w:tc>
          <w:tcPr>
            <w:tcW w:w="45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1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6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7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Растительный организм</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
              <w:r>
                <w:rPr>
                  <w:rFonts w:ascii="Times New Roman" w:hAnsi="Times New Roman"/>
                  <w:b w:val="false"/>
                  <w:i w:val="false"/>
                  <w:color w:val="0000ff"/>
                  <w:sz w:val="22"/>
                  <w:u w:val="single"/>
                </w:rPr>
                <w:t>https://m.edsoo.ru/7f4148d0</w:t>
              </w:r>
            </w:hyperlink>
          </w:p>
        </w:tc>
      </w:tr>
      <w:tr>
        <w:trPr>
          <w:trHeight w:val="109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и многообразие покрытосеменных растений</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3.5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
              <w:r>
                <w:rPr>
                  <w:rFonts w:ascii="Times New Roman" w:hAnsi="Times New Roman"/>
                  <w:b w:val="false"/>
                  <w:i w:val="false"/>
                  <w:color w:val="0000ff"/>
                  <w:sz w:val="22"/>
                  <w:u w:val="single"/>
                </w:rPr>
                <w:t>https://m.edsoo.ru/7f4148d0</w:t>
              </w:r>
            </w:hyperlink>
          </w:p>
        </w:tc>
      </w:tr>
      <w:tr>
        <w:trPr>
          <w:trHeight w:val="91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Жизнедеятельность растительного организма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
              <w:r>
                <w:rPr>
                  <w:rFonts w:ascii="Times New Roman" w:hAnsi="Times New Roman"/>
                  <w:b w:val="false"/>
                  <w:i w:val="false"/>
                  <w:color w:val="0000ff"/>
                  <w:sz w:val="22"/>
                  <w:u w:val="single"/>
                </w:rPr>
                <w:t>https://m.edsoo.ru/7f4148d0</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
              <w:r>
                <w:rPr>
                  <w:rFonts w:ascii="Times New Roman" w:hAnsi="Times New Roman"/>
                  <w:b w:val="false"/>
                  <w:i w:val="false"/>
                  <w:color w:val="0000ff"/>
                  <w:sz w:val="22"/>
                  <w:u w:val="single"/>
                </w:rPr>
                <w:t>https://m.edsoo.ru/7f4148d0</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2615"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680"/>
        <w:gridCol w:w="2560"/>
        <w:gridCol w:w="1428"/>
        <w:gridCol w:w="2466"/>
        <w:gridCol w:w="2588"/>
        <w:gridCol w:w="3872"/>
      </w:tblGrid>
      <w:tr>
        <w:trPr>
          <w:trHeight w:val="300" w:hRule="atLeast"/>
          <w:trHeight w:val="144" w:hRule="atLeast"/>
        </w:trPr>
        <w:tc>
          <w:tcPr>
            <w:tcW w:w="47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7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9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2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1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55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Систематические группы растений</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19 </w:t>
            </w:r>
          </w:p>
        </w:tc>
        <w:tc>
          <w:tcPr>
            <w:tcW w:w="1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4.5 </w:t>
            </w:r>
          </w:p>
        </w:tc>
        <w:tc>
          <w:tcPr>
            <w:tcW w:w="27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
              <w:r>
                <w:rPr>
                  <w:rFonts w:ascii="Times New Roman" w:hAnsi="Times New Roman"/>
                  <w:b w:val="false"/>
                  <w:i w:val="false"/>
                  <w:color w:val="0000ff"/>
                  <w:sz w:val="22"/>
                  <w:u w:val="single"/>
                </w:rPr>
                <w:t>https://m.edsoo.ru/7f416720</w:t>
              </w:r>
            </w:hyperlink>
          </w:p>
        </w:tc>
      </w:tr>
      <w:tr>
        <w:trPr>
          <w:trHeight w:val="82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растительного мира на Земле</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
              <w:r>
                <w:rPr>
                  <w:rFonts w:ascii="Times New Roman" w:hAnsi="Times New Roman"/>
                  <w:b w:val="false"/>
                  <w:i w:val="false"/>
                  <w:color w:val="0000ff"/>
                  <w:sz w:val="22"/>
                  <w:u w:val="single"/>
                </w:rPr>
                <w:t>https://m.edsoo.ru/7f416720</w:t>
              </w:r>
            </w:hyperlink>
          </w:p>
        </w:tc>
      </w:tr>
      <w:tr>
        <w:trPr>
          <w:trHeight w:val="82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Растения в природных сообществах</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
              <w:r>
                <w:rPr>
                  <w:rFonts w:ascii="Times New Roman" w:hAnsi="Times New Roman"/>
                  <w:b w:val="false"/>
                  <w:i w:val="false"/>
                  <w:color w:val="0000ff"/>
                  <w:sz w:val="22"/>
                  <w:u w:val="single"/>
                </w:rPr>
                <w:t>https://m.edsoo.ru/7f416720</w:t>
              </w:r>
            </w:hyperlink>
          </w:p>
        </w:tc>
      </w:tr>
      <w:tr>
        <w:trPr>
          <w:trHeight w:val="55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Растения и человек</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
              <w:r>
                <w:rPr>
                  <w:rFonts w:ascii="Times New Roman" w:hAnsi="Times New Roman"/>
                  <w:b w:val="false"/>
                  <w:i w:val="false"/>
                  <w:color w:val="0000ff"/>
                  <w:sz w:val="22"/>
                  <w:u w:val="single"/>
                </w:rPr>
                <w:t>https://m.edsoo.ru/7f416720</w:t>
              </w:r>
            </w:hyperlink>
          </w:p>
        </w:tc>
      </w:tr>
      <w:tr>
        <w:trPr>
          <w:trHeight w:val="82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Грибы. Лишайники. Бактерии</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7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
              <w:r>
                <w:rPr>
                  <w:rFonts w:ascii="Times New Roman" w:hAnsi="Times New Roman"/>
                  <w:b w:val="false"/>
                  <w:i w:val="false"/>
                  <w:color w:val="0000ff"/>
                  <w:sz w:val="22"/>
                  <w:u w:val="single"/>
                </w:rPr>
                <w:t>https://m.edsoo.ru/7f416720</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8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8.5 </w:t>
            </w:r>
          </w:p>
        </w:tc>
        <w:tc>
          <w:tcPr>
            <w:tcW w:w="2710"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652"/>
        <w:gridCol w:w="2880"/>
        <w:gridCol w:w="1380"/>
        <w:gridCol w:w="2410"/>
        <w:gridCol w:w="2535"/>
        <w:gridCol w:w="3737"/>
      </w:tblGrid>
      <w:tr>
        <w:trPr>
          <w:trHeight w:val="300" w:hRule="atLeast"/>
          <w:trHeight w:val="144" w:hRule="atLeast"/>
        </w:trPr>
        <w:tc>
          <w:tcPr>
            <w:tcW w:w="45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1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6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7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Животный организм</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
              <w:r>
                <w:rPr>
                  <w:rFonts w:ascii="Times New Roman" w:hAnsi="Times New Roman"/>
                  <w:b w:val="false"/>
                  <w:i w:val="false"/>
                  <w:color w:val="0000ff"/>
                  <w:sz w:val="22"/>
                  <w:u w:val="single"/>
                </w:rPr>
                <w:t>https://m.edsoo.ru/7f418886</w:t>
              </w:r>
            </w:hyperlink>
          </w:p>
        </w:tc>
      </w:tr>
      <w:tr>
        <w:trPr>
          <w:trHeight w:val="109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и жизнедеятельность организма животного</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
              <w:r>
                <w:rPr>
                  <w:rFonts w:ascii="Times New Roman" w:hAnsi="Times New Roman"/>
                  <w:b w:val="false"/>
                  <w:i w:val="false"/>
                  <w:color w:val="0000ff"/>
                  <w:sz w:val="22"/>
                  <w:u w:val="single"/>
                </w:rPr>
                <w:t>https://m.edsoo.ru/7f418886</w:t>
              </w:r>
            </w:hyperlink>
          </w:p>
        </w:tc>
      </w:tr>
      <w:tr>
        <w:trPr>
          <w:trHeight w:val="109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категории систематики животных</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
              <w:r>
                <w:rPr>
                  <w:rFonts w:ascii="Times New Roman" w:hAnsi="Times New Roman"/>
                  <w:b w:val="false"/>
                  <w:i w:val="false"/>
                  <w:color w:val="0000ff"/>
                  <w:sz w:val="22"/>
                  <w:u w:val="single"/>
                </w:rPr>
                <w:t>https://m.edsoo.ru/7f418886</w:t>
              </w:r>
            </w:hyperlink>
          </w:p>
        </w:tc>
      </w:tr>
      <w:tr>
        <w:trPr>
          <w:trHeight w:val="82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Одноклеточные животные - простейшие</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
              <w:r>
                <w:rPr>
                  <w:rFonts w:ascii="Times New Roman" w:hAnsi="Times New Roman"/>
                  <w:b w:val="false"/>
                  <w:i w:val="false"/>
                  <w:color w:val="0000ff"/>
                  <w:sz w:val="22"/>
                  <w:u w:val="single"/>
                </w:rPr>
                <w:t>https://m.edsoo.ru/7f418886</w:t>
              </w:r>
            </w:hyperlink>
          </w:p>
        </w:tc>
      </w:tr>
      <w:tr>
        <w:trPr>
          <w:trHeight w:val="82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Многоклеточные животные. Кишечнополостные</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
              <w:r>
                <w:rPr>
                  <w:rFonts w:ascii="Times New Roman" w:hAnsi="Times New Roman"/>
                  <w:b w:val="false"/>
                  <w:i w:val="false"/>
                  <w:color w:val="0000ff"/>
                  <w:sz w:val="22"/>
                  <w:u w:val="single"/>
                </w:rPr>
                <w:t>https://m.edsoo.ru/7f418886</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Плоские, круглые, кольчатые черви</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
              <w:r>
                <w:rPr>
                  <w:rFonts w:ascii="Times New Roman" w:hAnsi="Times New Roman"/>
                  <w:b w:val="false"/>
                  <w:i w:val="false"/>
                  <w:color w:val="0000ff"/>
                  <w:sz w:val="22"/>
                  <w:u w:val="single"/>
                </w:rPr>
                <w:t>https://m.edsoo.ru/7f418886</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Членистоногие</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
              <w:r>
                <w:rPr>
                  <w:rFonts w:ascii="Times New Roman" w:hAnsi="Times New Roman"/>
                  <w:b w:val="false"/>
                  <w:i w:val="false"/>
                  <w:color w:val="0000ff"/>
                  <w:sz w:val="22"/>
                  <w:u w:val="single"/>
                </w:rPr>
                <w:t>https://m.edsoo.ru/7f418886</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Моллюски</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
              <w:r>
                <w:rPr>
                  <w:rFonts w:ascii="Times New Roman" w:hAnsi="Times New Roman"/>
                  <w:b w:val="false"/>
                  <w:i w:val="false"/>
                  <w:color w:val="0000ff"/>
                  <w:sz w:val="22"/>
                  <w:u w:val="single"/>
                </w:rPr>
                <w:t>https://m.edsoo.ru/7f418886</w:t>
              </w:r>
            </w:hyperlink>
          </w:p>
        </w:tc>
      </w:tr>
      <w:tr>
        <w:trPr>
          <w:trHeight w:val="61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Хордовые</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
              <w:r>
                <w:rPr>
                  <w:rFonts w:ascii="Times New Roman" w:hAnsi="Times New Roman"/>
                  <w:b w:val="false"/>
                  <w:i w:val="false"/>
                  <w:color w:val="0000ff"/>
                  <w:sz w:val="22"/>
                  <w:u w:val="single"/>
                </w:rPr>
                <w:t>https://m.edsoo.ru/7f418886</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Рыбы</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
              <w:r>
                <w:rPr>
                  <w:rFonts w:ascii="Times New Roman" w:hAnsi="Times New Roman"/>
                  <w:b w:val="false"/>
                  <w:i w:val="false"/>
                  <w:color w:val="0000ff"/>
                  <w:sz w:val="22"/>
                  <w:u w:val="single"/>
                </w:rPr>
                <w:t>https://m.edsoo.ru/7f418886</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Земноводные</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
              <w:r>
                <w:rPr>
                  <w:rFonts w:ascii="Times New Roman" w:hAnsi="Times New Roman"/>
                  <w:b w:val="false"/>
                  <w:i w:val="false"/>
                  <w:color w:val="0000ff"/>
                  <w:sz w:val="22"/>
                  <w:u w:val="single"/>
                </w:rPr>
                <w:t>https://m.edsoo.ru/7f418886</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Пресмыкающиеся</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
              <w:r>
                <w:rPr>
                  <w:rFonts w:ascii="Times New Roman" w:hAnsi="Times New Roman"/>
                  <w:b w:val="false"/>
                  <w:i w:val="false"/>
                  <w:color w:val="0000ff"/>
                  <w:sz w:val="22"/>
                  <w:u w:val="single"/>
                </w:rPr>
                <w:t>https://m.edsoo.ru/7f418886</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Птицы</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
              <w:r>
                <w:rPr>
                  <w:rFonts w:ascii="Times New Roman" w:hAnsi="Times New Roman"/>
                  <w:b w:val="false"/>
                  <w:i w:val="false"/>
                  <w:color w:val="0000ff"/>
                  <w:sz w:val="22"/>
                  <w:u w:val="single"/>
                </w:rPr>
                <w:t>https://m.edsoo.ru/7f418886</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Млекопитающие</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
              <w:r>
                <w:rPr>
                  <w:rFonts w:ascii="Times New Roman" w:hAnsi="Times New Roman"/>
                  <w:b w:val="false"/>
                  <w:i w:val="false"/>
                  <w:color w:val="0000ff"/>
                  <w:sz w:val="22"/>
                  <w:u w:val="single"/>
                </w:rPr>
                <w:t>https://m.edsoo.ru/7f418886</w:t>
              </w:r>
            </w:hyperlink>
          </w:p>
        </w:tc>
      </w:tr>
      <w:tr>
        <w:trPr>
          <w:trHeight w:val="82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животного мира на Земле</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
              <w:r>
                <w:rPr>
                  <w:rFonts w:ascii="Times New Roman" w:hAnsi="Times New Roman"/>
                  <w:b w:val="false"/>
                  <w:i w:val="false"/>
                  <w:color w:val="0000ff"/>
                  <w:sz w:val="22"/>
                  <w:u w:val="single"/>
                </w:rPr>
                <w:t>https://m.edsoo.ru/7f418886</w:t>
              </w:r>
            </w:hyperlink>
          </w:p>
        </w:tc>
      </w:tr>
      <w:tr>
        <w:trPr>
          <w:trHeight w:val="82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Животные в природных сообществах</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
              <w:r>
                <w:rPr>
                  <w:rFonts w:ascii="Times New Roman" w:hAnsi="Times New Roman"/>
                  <w:b w:val="false"/>
                  <w:i w:val="false"/>
                  <w:color w:val="0000ff"/>
                  <w:sz w:val="22"/>
                  <w:u w:val="single"/>
                </w:rPr>
                <w:t>https://m.edsoo.ru/7f418886</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Животные и человек</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
              <w:r>
                <w:rPr>
                  <w:rFonts w:ascii="Times New Roman" w:hAnsi="Times New Roman"/>
                  <w:b w:val="false"/>
                  <w:i w:val="false"/>
                  <w:color w:val="0000ff"/>
                  <w:sz w:val="22"/>
                  <w:u w:val="single"/>
                </w:rPr>
                <w:t>https://m.edsoo.ru/7f418886</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
              <w:r>
                <w:rPr>
                  <w:rFonts w:ascii="Times New Roman" w:hAnsi="Times New Roman"/>
                  <w:b w:val="false"/>
                  <w:i w:val="false"/>
                  <w:color w:val="0000ff"/>
                  <w:sz w:val="22"/>
                  <w:u w:val="single"/>
                </w:rPr>
                <w:t>https://m.edsoo.ru/7f418886</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13.5 </w:t>
            </w:r>
          </w:p>
        </w:tc>
        <w:tc>
          <w:tcPr>
            <w:tcW w:w="2615"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666"/>
        <w:gridCol w:w="2720"/>
        <w:gridCol w:w="1404"/>
        <w:gridCol w:w="2438"/>
        <w:gridCol w:w="2562"/>
        <w:gridCol w:w="3804"/>
      </w:tblGrid>
      <w:tr>
        <w:trPr>
          <w:trHeight w:val="300" w:hRule="atLeast"/>
          <w:trHeight w:val="144" w:hRule="atLeast"/>
        </w:trPr>
        <w:tc>
          <w:tcPr>
            <w:tcW w:w="46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6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8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0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9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55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Человек — биосоциальный вид</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
              <w:r>
                <w:rPr>
                  <w:rFonts w:ascii="Times New Roman" w:hAnsi="Times New Roman"/>
                  <w:b w:val="false"/>
                  <w:i w:val="false"/>
                  <w:color w:val="0000ff"/>
                  <w:sz w:val="22"/>
                  <w:u w:val="single"/>
                </w:rPr>
                <w:t>https://m.edsoo.ru/7f41aa8c</w:t>
              </w:r>
            </w:hyperlink>
          </w:p>
        </w:tc>
      </w:tr>
      <w:tr>
        <w:trPr>
          <w:trHeight w:val="82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Структура организма человека</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
              <w:r>
                <w:rPr>
                  <w:rFonts w:ascii="Times New Roman" w:hAnsi="Times New Roman"/>
                  <w:b w:val="false"/>
                  <w:i w:val="false"/>
                  <w:color w:val="0000ff"/>
                  <w:sz w:val="22"/>
                  <w:u w:val="single"/>
                </w:rPr>
                <w:t>https://m.edsoo.ru/7f41aa8c</w:t>
              </w:r>
            </w:hyperlink>
          </w:p>
        </w:tc>
      </w:tr>
      <w:tr>
        <w:trPr>
          <w:trHeight w:val="55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Нейрогуморальная регуляция</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6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
              <w:r>
                <w:rPr>
                  <w:rFonts w:ascii="Times New Roman" w:hAnsi="Times New Roman"/>
                  <w:b w:val="false"/>
                  <w:i w:val="false"/>
                  <w:color w:val="0000ff"/>
                  <w:sz w:val="22"/>
                  <w:u w:val="single"/>
                </w:rPr>
                <w:t>https://m.edsoo.ru/7f41aa8c</w:t>
              </w:r>
            </w:hyperlink>
          </w:p>
        </w:tc>
      </w:tr>
      <w:tr>
        <w:trPr>
          <w:trHeight w:val="55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Опора и движение</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6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
              <w:r>
                <w:rPr>
                  <w:rFonts w:ascii="Times New Roman" w:hAnsi="Times New Roman"/>
                  <w:b w:val="false"/>
                  <w:i w:val="false"/>
                  <w:color w:val="0000ff"/>
                  <w:sz w:val="22"/>
                  <w:u w:val="single"/>
                </w:rPr>
                <w:t>https://m.edsoo.ru/7f41aa8c</w:t>
              </w:r>
            </w:hyperlink>
          </w:p>
        </w:tc>
      </w:tr>
      <w:tr>
        <w:trPr>
          <w:trHeight w:val="55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Внутренняя среда организма</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6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
              <w:r>
                <w:rPr>
                  <w:rFonts w:ascii="Times New Roman" w:hAnsi="Times New Roman"/>
                  <w:b w:val="false"/>
                  <w:i w:val="false"/>
                  <w:color w:val="0000ff"/>
                  <w:sz w:val="22"/>
                  <w:u w:val="single"/>
                </w:rPr>
                <w:t>https://m.edsoo.ru/7f41aa8c</w:t>
              </w:r>
            </w:hyperlink>
          </w:p>
        </w:tc>
      </w:tr>
      <w:tr>
        <w:trPr>
          <w:trHeight w:val="55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Кровообращение</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26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
              <w:r>
                <w:rPr>
                  <w:rFonts w:ascii="Times New Roman" w:hAnsi="Times New Roman"/>
                  <w:b w:val="false"/>
                  <w:i w:val="false"/>
                  <w:color w:val="0000ff"/>
                  <w:sz w:val="22"/>
                  <w:u w:val="single"/>
                </w:rPr>
                <w:t>https://m.edsoo.ru/7f41aa8c</w:t>
              </w:r>
            </w:hyperlink>
          </w:p>
        </w:tc>
      </w:tr>
      <w:tr>
        <w:trPr>
          <w:trHeight w:val="55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Дыхание</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
              <w:r>
                <w:rPr>
                  <w:rFonts w:ascii="Times New Roman" w:hAnsi="Times New Roman"/>
                  <w:b w:val="false"/>
                  <w:i w:val="false"/>
                  <w:color w:val="0000ff"/>
                  <w:sz w:val="22"/>
                  <w:u w:val="single"/>
                </w:rPr>
                <w:t>https://m.edsoo.ru/7f41aa8c</w:t>
              </w:r>
            </w:hyperlink>
          </w:p>
        </w:tc>
      </w:tr>
      <w:tr>
        <w:trPr>
          <w:trHeight w:val="55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Питание и пищеварение</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
              <w:r>
                <w:rPr>
                  <w:rFonts w:ascii="Times New Roman" w:hAnsi="Times New Roman"/>
                  <w:b w:val="false"/>
                  <w:i w:val="false"/>
                  <w:color w:val="0000ff"/>
                  <w:sz w:val="22"/>
                  <w:u w:val="single"/>
                </w:rPr>
                <w:t>https://m.edsoo.ru/7f41aa8c</w:t>
              </w:r>
            </w:hyperlink>
          </w:p>
        </w:tc>
      </w:tr>
      <w:tr>
        <w:trPr>
          <w:trHeight w:val="82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Обмен веществ и превращение энергии</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26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
              <w:r>
                <w:rPr>
                  <w:rFonts w:ascii="Times New Roman" w:hAnsi="Times New Roman"/>
                  <w:b w:val="false"/>
                  <w:i w:val="false"/>
                  <w:color w:val="0000ff"/>
                  <w:sz w:val="22"/>
                  <w:u w:val="single"/>
                </w:rPr>
                <w:t>https://m.edsoo.ru/7f41aa8c</w:t>
              </w:r>
            </w:hyperlink>
          </w:p>
        </w:tc>
      </w:tr>
      <w:tr>
        <w:trPr>
          <w:trHeight w:val="55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Кожа</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6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
              <w:r>
                <w:rPr>
                  <w:rFonts w:ascii="Times New Roman" w:hAnsi="Times New Roman"/>
                  <w:b w:val="false"/>
                  <w:i w:val="false"/>
                  <w:color w:val="0000ff"/>
                  <w:sz w:val="22"/>
                  <w:u w:val="single"/>
                </w:rPr>
                <w:t>https://m.edsoo.ru/7f41aa8c</w:t>
              </w:r>
            </w:hyperlink>
          </w:p>
        </w:tc>
      </w:tr>
      <w:tr>
        <w:trPr>
          <w:trHeight w:val="109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
              <w:r>
                <w:rPr>
                  <w:rFonts w:ascii="Times New Roman" w:hAnsi="Times New Roman"/>
                  <w:b w:val="false"/>
                  <w:i w:val="false"/>
                  <w:color w:val="0000ff"/>
                  <w:sz w:val="22"/>
                  <w:u w:val="single"/>
                </w:rPr>
                <w:t>https://m.edsoo.ru/7f41aa8c</w:t>
              </w:r>
            </w:hyperlink>
          </w:p>
        </w:tc>
      </w:tr>
      <w:tr>
        <w:trPr>
          <w:trHeight w:val="55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Размножение и развитие</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6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
              <w:r>
                <w:rPr>
                  <w:rFonts w:ascii="Times New Roman" w:hAnsi="Times New Roman"/>
                  <w:b w:val="false"/>
                  <w:i w:val="false"/>
                  <w:color w:val="0000ff"/>
                  <w:sz w:val="22"/>
                  <w:u w:val="single"/>
                </w:rPr>
                <w:t>https://m.edsoo.ru/7f41aa8c</w:t>
              </w:r>
            </w:hyperlink>
          </w:p>
        </w:tc>
      </w:tr>
      <w:tr>
        <w:trPr>
          <w:trHeight w:val="55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Органы чувств и сенсорные системы</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26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
              <w:r>
                <w:rPr>
                  <w:rFonts w:ascii="Times New Roman" w:hAnsi="Times New Roman"/>
                  <w:b w:val="false"/>
                  <w:i w:val="false"/>
                  <w:color w:val="0000ff"/>
                  <w:sz w:val="22"/>
                  <w:u w:val="single"/>
                </w:rPr>
                <w:t>https://m.edsoo.ru/7f41aa8c</w:t>
              </w:r>
            </w:hyperlink>
          </w:p>
        </w:tc>
      </w:tr>
      <w:tr>
        <w:trPr>
          <w:trHeight w:val="55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Поведение и психика</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
              <w:r>
                <w:rPr>
                  <w:rFonts w:ascii="Times New Roman" w:hAnsi="Times New Roman"/>
                  <w:b w:val="false"/>
                  <w:i w:val="false"/>
                  <w:color w:val="0000ff"/>
                  <w:sz w:val="22"/>
                  <w:u w:val="single"/>
                </w:rPr>
                <w:t>https://m.edsoo.ru/7f41aa8c</w:t>
              </w:r>
            </w:hyperlink>
          </w:p>
        </w:tc>
      </w:tr>
      <w:tr>
        <w:trPr>
          <w:trHeight w:val="55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Человек и окружающая среда</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
              <w:r>
                <w:rPr>
                  <w:rFonts w:ascii="Times New Roman" w:hAnsi="Times New Roman"/>
                  <w:b w:val="false"/>
                  <w:i w:val="false"/>
                  <w:color w:val="0000ff"/>
                  <w:sz w:val="22"/>
                  <w:u w:val="single"/>
                </w:rPr>
                <w:t>https://m.edsoo.ru/7f41aa8c</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7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9066704" w:id="15"/>
    <w:p>
      <w:pPr>
        <w:sectPr>
          <w:pgSz w:w="16383" w:h="11906" w:orient="landscape"/>
        </w:sectPr>
      </w:pPr>
    </w:p>
    <w:bookmarkEnd w:id="15"/>
    <w:bookmarkEnd w:id="14"/>
    <w:bookmarkStart w:name="block-9066698" w:id="16"/>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5 КЛАСС </w:t>
      </w:r>
    </w:p>
    <w:tbl>
      <w:tblPr>
        <w:tblW w:w="0" w:type="auto"/>
        <w:tblCellSpacing w:w="20" w:type="nil"/>
        <w:tblBorders>
          <w:top w:val="single"/>
          <w:left w:val="single"/>
          <w:bottom w:val="single"/>
          <w:right w:val="single"/>
          <w:insideH w:val="single"/>
          <w:insideV w:val="single"/>
        </w:tblBorders>
      </w:tblPr>
      <w:tblGrid>
        <w:gridCol w:w="526"/>
        <w:gridCol w:w="2880"/>
        <w:gridCol w:w="1163"/>
        <w:gridCol w:w="2157"/>
        <w:gridCol w:w="2300"/>
        <w:gridCol w:w="1771"/>
        <w:gridCol w:w="2797"/>
      </w:tblGrid>
      <w:tr>
        <w:trPr>
          <w:trHeight w:val="300" w:hRule="atLeast"/>
          <w:trHeight w:val="144" w:hRule="atLeast"/>
        </w:trPr>
        <w:tc>
          <w:tcPr>
            <w:tcW w:w="3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23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5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1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0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1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Живая и неживая природа. Признаки живого</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06.09.2023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
              <w:r>
                <w:rPr>
                  <w:rFonts w:ascii="Times New Roman" w:hAnsi="Times New Roman"/>
                  <w:b w:val="false"/>
                  <w:i w:val="false"/>
                  <w:color w:val="0000ff"/>
                  <w:sz w:val="22"/>
                  <w:u w:val="single"/>
                </w:rPr>
                <w:t>https://m.edsoo.ru/863cca60</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Биология - система наук о живой природе</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13.09.2023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
              <w:r>
                <w:rPr>
                  <w:rFonts w:ascii="Times New Roman" w:hAnsi="Times New Roman"/>
                  <w:b w:val="false"/>
                  <w:i w:val="false"/>
                  <w:color w:val="0000ff"/>
                  <w:sz w:val="22"/>
                  <w:u w:val="single"/>
                </w:rPr>
                <w:t>https://m.edsoo.ru/863ccc0e</w:t>
              </w:r>
            </w:hyperlink>
          </w:p>
        </w:tc>
      </w:tr>
      <w:tr>
        <w:trPr>
          <w:trHeight w:val="190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биологии в познании окружающего мира и практической деятельности современного человека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20.09.2023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5">
              <w:r>
                <w:rPr>
                  <w:rFonts w:ascii="Times New Roman" w:hAnsi="Times New Roman"/>
                  <w:b w:val="false"/>
                  <w:i w:val="false"/>
                  <w:color w:val="0000ff"/>
                  <w:sz w:val="22"/>
                  <w:u w:val="single"/>
                </w:rPr>
                <w:t>https://m.edsoo.ru/863ccc0e</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Источники биологических знаний</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27.09.2023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6">
              <w:r>
                <w:rPr>
                  <w:rFonts w:ascii="Times New Roman" w:hAnsi="Times New Roman"/>
                  <w:b w:val="false"/>
                  <w:i w:val="false"/>
                  <w:color w:val="0000ff"/>
                  <w:sz w:val="22"/>
                  <w:u w:val="single"/>
                </w:rPr>
                <w:t>https://m.edsoo.ru/863ccf56</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Научные методы изучения живой природы</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04.10.2023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7">
              <w:r>
                <w:rPr>
                  <w:rFonts w:ascii="Times New Roman" w:hAnsi="Times New Roman"/>
                  <w:b w:val="false"/>
                  <w:i w:val="false"/>
                  <w:color w:val="0000ff"/>
                  <w:sz w:val="22"/>
                  <w:u w:val="single"/>
                </w:rPr>
                <w:t>https://m.edsoo.ru/863cd0c8</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Методы изучения живой природы: измерение</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11.10.2023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8">
              <w:r>
                <w:rPr>
                  <w:rFonts w:ascii="Times New Roman" w:hAnsi="Times New Roman"/>
                  <w:b w:val="false"/>
                  <w:i w:val="false"/>
                  <w:color w:val="0000ff"/>
                  <w:sz w:val="22"/>
                  <w:u w:val="single"/>
                </w:rPr>
                <w:t>https://m.edsoo.ru/863cd9ce</w:t>
              </w:r>
            </w:hyperlink>
          </w:p>
        </w:tc>
      </w:tr>
      <w:tr>
        <w:trPr>
          <w:trHeight w:val="5700"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Методы изучения живой природы: наблюдение и эксперимент. Лабораторная работа. «Изучение лабораторного оборудования: термометры, весы, чашки Петри, пробирки, мензурки. Правила работы с оборудованием в школьном кабинете. Ознакомление с устройством лупы, светового микроскопа, правила работы с ними»</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18.10.2023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9">
              <w:r>
                <w:rPr>
                  <w:rFonts w:ascii="Times New Roman" w:hAnsi="Times New Roman"/>
                  <w:b w:val="false"/>
                  <w:i w:val="false"/>
                  <w:color w:val="0000ff"/>
                  <w:sz w:val="22"/>
                  <w:u w:val="single"/>
                </w:rPr>
                <w:t>https://m.edsoo.ru/863cd65e</w:t>
              </w:r>
            </w:hyperlink>
          </w:p>
        </w:tc>
      </w:tr>
      <w:tr>
        <w:trPr>
          <w:trHeight w:val="5130"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Методы изучения живой природы: описание. Практическая работа «Ознакомление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25.10.2023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0">
              <w:r>
                <w:rPr>
                  <w:rFonts w:ascii="Times New Roman" w:hAnsi="Times New Roman"/>
                  <w:b w:val="false"/>
                  <w:i w:val="false"/>
                  <w:color w:val="0000ff"/>
                  <w:sz w:val="22"/>
                  <w:u w:val="single"/>
                </w:rPr>
                <w:t>https://m.edsoo.ru/863cd866</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об организме</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08.11.2023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1">
              <w:r>
                <w:rPr>
                  <w:rFonts w:ascii="Times New Roman" w:hAnsi="Times New Roman"/>
                  <w:b w:val="false"/>
                  <w:i w:val="false"/>
                  <w:color w:val="0000ff"/>
                  <w:sz w:val="22"/>
                  <w:u w:val="single"/>
                </w:rPr>
                <w:t>https://m.edsoo.ru/863cdb36</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Увеличительные приборы для исследований</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15.11.2023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2">
              <w:r>
                <w:rPr>
                  <w:rFonts w:ascii="Times New Roman" w:hAnsi="Times New Roman"/>
                  <w:b w:val="false"/>
                  <w:i w:val="false"/>
                  <w:color w:val="0000ff"/>
                  <w:sz w:val="22"/>
                  <w:u w:val="single"/>
                </w:rPr>
                <w:t>https://m.edsoo.ru/863cd3de</w:t>
              </w:r>
            </w:hyperlink>
          </w:p>
        </w:tc>
      </w:tr>
      <w:tr>
        <w:trPr>
          <w:trHeight w:val="3240"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Цитология – наука о клетке. Лабораторная работа «Изучение клеток кожицы чешуи лука под лупой и микроскопом (на примере самостоятельно приготовленного микропрепарата)»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22.11.2023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3">
              <w:r>
                <w:rPr>
                  <w:rFonts w:ascii="Times New Roman" w:hAnsi="Times New Roman"/>
                  <w:b w:val="false"/>
                  <w:i w:val="false"/>
                  <w:color w:val="0000ff"/>
                  <w:sz w:val="22"/>
                  <w:u w:val="single"/>
                </w:rPr>
                <w:t>https://m.edsoo.ru/863cddde</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Жизнедеятельность организмов</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29.11.2023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4">
              <w:r>
                <w:rPr>
                  <w:rFonts w:ascii="Times New Roman" w:hAnsi="Times New Roman"/>
                  <w:b w:val="false"/>
                  <w:i w:val="false"/>
                  <w:color w:val="0000ff"/>
                  <w:sz w:val="22"/>
                  <w:u w:val="single"/>
                </w:rPr>
                <w:t>https://m.edsoo.ru/863ce568</w:t>
              </w:r>
            </w:hyperlink>
          </w:p>
        </w:tc>
      </w:tr>
      <w:tr>
        <w:trPr>
          <w:trHeight w:val="190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Свойства живых организмов. Лабораторная работа «Наблюдение за потреблением воды растением»</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06.12.2023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5">
              <w:r>
                <w:rPr>
                  <w:rFonts w:ascii="Times New Roman" w:hAnsi="Times New Roman"/>
                  <w:b w:val="false"/>
                  <w:i w:val="false"/>
                  <w:color w:val="0000ff"/>
                  <w:sz w:val="22"/>
                  <w:u w:val="single"/>
                </w:rPr>
                <w:t>https://m.edsoo.ru/863ce73e</w:t>
              </w:r>
            </w:hyperlink>
          </w:p>
        </w:tc>
      </w:tr>
      <w:tr>
        <w:trPr>
          <w:trHeight w:val="29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Разнообразие организмов и их классификация. Практическая работа «Ознакомление с принципами систематики организмов»</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13.12.2023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6">
              <w:r>
                <w:rPr>
                  <w:rFonts w:ascii="Times New Roman" w:hAnsi="Times New Roman"/>
                  <w:b w:val="false"/>
                  <w:i w:val="false"/>
                  <w:color w:val="0000ff"/>
                  <w:sz w:val="22"/>
                  <w:u w:val="single"/>
                </w:rPr>
                <w:t>https://m.edsoo.ru/863ce8ec</w:t>
              </w:r>
            </w:hyperlink>
          </w:p>
        </w:tc>
      </w:tr>
      <w:tr>
        <w:trPr>
          <w:trHeight w:val="55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Многообразие и значение растений</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20.12.2023 </w:t>
            </w:r>
          </w:p>
        </w:tc>
        <w:tc>
          <w:tcPr>
            <w:tcW w:w="1957" w:type="dxa"/>
            <w:tcBorders/>
            <w:tcMar>
              <w:top w:w="50" w:type="dxa"/>
              <w:left w:w="100" w:type="dxa"/>
            </w:tcMar>
            <w:vAlign w:val="center"/>
          </w:tcPr>
          <w:p>
            <w:pPr>
              <w:spacing w:before="0" w:after="0"/>
              <w:ind w:left="135"/>
              <w:jc w:val="left"/>
            </w:pPr>
          </w:p>
        </w:tc>
      </w:tr>
      <w:tr>
        <w:trPr>
          <w:trHeight w:val="55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Многообразие и значение животных</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27.12.2023 </w:t>
            </w:r>
          </w:p>
        </w:tc>
        <w:tc>
          <w:tcPr>
            <w:tcW w:w="1957" w:type="dxa"/>
            <w:tcBorders/>
            <w:tcMar>
              <w:top w:w="50" w:type="dxa"/>
              <w:left w:w="100" w:type="dxa"/>
            </w:tcMar>
            <w:vAlign w:val="center"/>
          </w:tcPr>
          <w:p>
            <w:pPr>
              <w:spacing w:before="0" w:after="0"/>
              <w:ind w:left="135"/>
              <w:jc w:val="left"/>
            </w:pPr>
          </w:p>
        </w:tc>
      </w:tr>
      <w:tr>
        <w:trPr>
          <w:trHeight w:val="55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Многообразие и значение грибов</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10.01.2024 </w:t>
            </w:r>
          </w:p>
        </w:tc>
        <w:tc>
          <w:tcPr>
            <w:tcW w:w="1957" w:type="dxa"/>
            <w:tcBorders/>
            <w:tcMar>
              <w:top w:w="50" w:type="dxa"/>
              <w:left w:w="100" w:type="dxa"/>
            </w:tcMar>
            <w:vAlign w:val="center"/>
          </w:tcPr>
          <w:p>
            <w:pPr>
              <w:spacing w:before="0" w:after="0"/>
              <w:ind w:left="135"/>
              <w:jc w:val="left"/>
            </w:pPr>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Бактерии и вирусы как форма жизни</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17.01.2024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7">
              <w:r>
                <w:rPr>
                  <w:rFonts w:ascii="Times New Roman" w:hAnsi="Times New Roman"/>
                  <w:b w:val="false"/>
                  <w:i w:val="false"/>
                  <w:color w:val="0000ff"/>
                  <w:sz w:val="22"/>
                  <w:u w:val="single"/>
                </w:rPr>
                <w:t>https://m.edsoo.ru/863ce8ec</w:t>
              </w:r>
            </w:hyperlink>
          </w:p>
        </w:tc>
      </w:tr>
      <w:tr>
        <w:trPr>
          <w:trHeight w:val="55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Среды обитания организмов</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24.01.2024 </w:t>
            </w:r>
          </w:p>
        </w:tc>
        <w:tc>
          <w:tcPr>
            <w:tcW w:w="1957" w:type="dxa"/>
            <w:tcBorders/>
            <w:tcMar>
              <w:top w:w="50" w:type="dxa"/>
              <w:left w:w="100" w:type="dxa"/>
            </w:tcMar>
            <w:vAlign w:val="center"/>
          </w:tcPr>
          <w:p>
            <w:pPr>
              <w:spacing w:before="0" w:after="0"/>
              <w:ind w:left="135"/>
              <w:jc w:val="left"/>
            </w:pPr>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Водная среда обитания организмов</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31.01.2024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8">
              <w:r>
                <w:rPr>
                  <w:rFonts w:ascii="Times New Roman" w:hAnsi="Times New Roman"/>
                  <w:b w:val="false"/>
                  <w:i w:val="false"/>
                  <w:color w:val="0000ff"/>
                  <w:sz w:val="22"/>
                  <w:u w:val="single"/>
                </w:rPr>
                <w:t>https://m.edsoo.ru/863cea68</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Наземно-воздушная среда обитания организмов</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07.02.2024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9">
              <w:r>
                <w:rPr>
                  <w:rFonts w:ascii="Times New Roman" w:hAnsi="Times New Roman"/>
                  <w:b w:val="false"/>
                  <w:i w:val="false"/>
                  <w:color w:val="0000ff"/>
                  <w:sz w:val="22"/>
                  <w:u w:val="single"/>
                </w:rPr>
                <w:t>https://m.edsoo.ru/863cec3e</w:t>
              </w:r>
            </w:hyperlink>
          </w:p>
        </w:tc>
      </w:tr>
      <w:tr>
        <w:trPr>
          <w:trHeight w:val="271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Почвенная среда обитания организмов. Практическая работа «Выявление приспособлений организмов к среде обитания (на конкретных примерах)»</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14.02.2024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0">
              <w:r>
                <w:rPr>
                  <w:rFonts w:ascii="Times New Roman" w:hAnsi="Times New Roman"/>
                  <w:b w:val="false"/>
                  <w:i w:val="false"/>
                  <w:color w:val="0000ff"/>
                  <w:sz w:val="22"/>
                  <w:u w:val="single"/>
                </w:rPr>
                <w:t>https://m.edsoo.ru/863cedba</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Организмы как среда обитания</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21.02.2024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1">
              <w:r>
                <w:rPr>
                  <w:rFonts w:ascii="Times New Roman" w:hAnsi="Times New Roman"/>
                  <w:b w:val="false"/>
                  <w:i w:val="false"/>
                  <w:color w:val="0000ff"/>
                  <w:sz w:val="22"/>
                  <w:u w:val="single"/>
                </w:rPr>
                <w:t>https://m.edsoo.ru/863cf684</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Сезонные изменения в жизни организмов</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28.02.2024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2">
              <w:r>
                <w:rPr>
                  <w:rFonts w:ascii="Times New Roman" w:hAnsi="Times New Roman"/>
                  <w:b w:val="false"/>
                  <w:i w:val="false"/>
                  <w:color w:val="0000ff"/>
                  <w:sz w:val="22"/>
                  <w:u w:val="single"/>
                </w:rPr>
                <w:t>https://m.edsoo.ru/863cf508</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о природном сообществе.</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06.03.2024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3">
              <w:r>
                <w:rPr>
                  <w:rFonts w:ascii="Times New Roman" w:hAnsi="Times New Roman"/>
                  <w:b w:val="false"/>
                  <w:i w:val="false"/>
                  <w:color w:val="0000ff"/>
                  <w:sz w:val="22"/>
                  <w:u w:val="single"/>
                </w:rPr>
                <w:t>https://m.edsoo.ru/863cf684</w:t>
              </w:r>
            </w:hyperlink>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Взаимосвязи организмов в природных сообществах</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13.03.2024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4">
              <w:r>
                <w:rPr>
                  <w:rFonts w:ascii="Times New Roman" w:hAnsi="Times New Roman"/>
                  <w:b w:val="false"/>
                  <w:i w:val="false"/>
                  <w:color w:val="0000ff"/>
                  <w:sz w:val="22"/>
                  <w:u w:val="single"/>
                </w:rPr>
                <w:t>https://m.edsoo.ru/863cf684</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Пищевые связи в природных сообществах</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20.03.2024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5">
              <w:r>
                <w:rPr>
                  <w:rFonts w:ascii="Times New Roman" w:hAnsi="Times New Roman"/>
                  <w:b w:val="false"/>
                  <w:i w:val="false"/>
                  <w:color w:val="0000ff"/>
                  <w:sz w:val="22"/>
                  <w:u w:val="single"/>
                </w:rPr>
                <w:t>https://m.edsoo.ru/863cf7e2</w:t>
              </w:r>
            </w:hyperlink>
          </w:p>
        </w:tc>
      </w:tr>
      <w:tr>
        <w:trPr>
          <w:trHeight w:val="14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Разнообразие природных сообществ</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03.04.2024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6">
              <w:r>
                <w:rPr>
                  <w:rFonts w:ascii="Times New Roman" w:hAnsi="Times New Roman"/>
                  <w:b w:val="false"/>
                  <w:i w:val="false"/>
                  <w:color w:val="0000ff"/>
                  <w:sz w:val="22"/>
                  <w:u w:val="single"/>
                </w:rPr>
                <w:t>https://m.edsoo.ru/863cfb20</w:t>
              </w:r>
            </w:hyperlink>
          </w:p>
        </w:tc>
      </w:tr>
      <w:tr>
        <w:trPr>
          <w:trHeight w:val="3240"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Искусственные сообщества, их отличие от природных сообществ Лабораторная работа «Изучение искусственных сообществ и их обитателей (на примере аквариума и др.)»</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10.04.2024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7">
              <w:r>
                <w:rPr>
                  <w:rFonts w:ascii="Times New Roman" w:hAnsi="Times New Roman"/>
                  <w:b w:val="false"/>
                  <w:i w:val="false"/>
                  <w:color w:val="0000ff"/>
                  <w:sz w:val="22"/>
                  <w:u w:val="single"/>
                </w:rPr>
                <w:t>https://m.edsoo.ru/863cfd3c</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Природные зоны Земли, их обитатели</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17.04.2024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8">
              <w:r>
                <w:rPr>
                  <w:rFonts w:ascii="Times New Roman" w:hAnsi="Times New Roman"/>
                  <w:b w:val="false"/>
                  <w:i w:val="false"/>
                  <w:color w:val="0000ff"/>
                  <w:sz w:val="22"/>
                  <w:u w:val="single"/>
                </w:rPr>
                <w:t>https://m.edsoo.ru/863cfeea</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Влияние человека на живую природу</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24.04.2024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9">
              <w:r>
                <w:rPr>
                  <w:rFonts w:ascii="Times New Roman" w:hAnsi="Times New Roman"/>
                  <w:b w:val="false"/>
                  <w:i w:val="false"/>
                  <w:color w:val="0000ff"/>
                  <w:sz w:val="22"/>
                  <w:u w:val="single"/>
                </w:rPr>
                <w:t>https://m.edsoo.ru/863d0340</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Глобальные экологические проблемы</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15.05.2024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0">
              <w:r>
                <w:rPr>
                  <w:rFonts w:ascii="Times New Roman" w:hAnsi="Times New Roman"/>
                  <w:b w:val="false"/>
                  <w:i w:val="false"/>
                  <w:color w:val="0000ff"/>
                  <w:sz w:val="22"/>
                  <w:u w:val="single"/>
                </w:rPr>
                <w:t>https://m.edsoo.ru/863d0340</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Пути сохранения биологического разнообразия</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22.05.2024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1">
              <w:r>
                <w:rPr>
                  <w:rFonts w:ascii="Times New Roman" w:hAnsi="Times New Roman"/>
                  <w:b w:val="false"/>
                  <w:i w:val="false"/>
                  <w:color w:val="0000ff"/>
                  <w:sz w:val="22"/>
                  <w:u w:val="single"/>
                </w:rPr>
                <w:t>https://m.edsoo.ru/863d064c</w:t>
              </w:r>
            </w:hyperlink>
          </w:p>
        </w:tc>
      </w:tr>
      <w:tr>
        <w:trPr>
          <w:trHeight w:val="136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Обобщение знаний по материалу, изученному в 5 классе</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29.05.2024 </w:t>
            </w:r>
          </w:p>
        </w:tc>
        <w:tc>
          <w:tcPr>
            <w:tcW w:w="1957"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6 КЛАСС </w:t>
      </w:r>
    </w:p>
    <w:tbl>
      <w:tblPr>
        <w:tblW w:w="0" w:type="auto"/>
        <w:tblCellSpacing w:w="20" w:type="nil"/>
        <w:tblBorders>
          <w:top w:val="single"/>
          <w:left w:val="single"/>
          <w:bottom w:val="single"/>
          <w:right w:val="single"/>
          <w:insideH w:val="single"/>
          <w:insideV w:val="single"/>
        </w:tblBorders>
      </w:tblPr>
      <w:tblGrid>
        <w:gridCol w:w="524"/>
        <w:gridCol w:w="3040"/>
        <w:gridCol w:w="1161"/>
        <w:gridCol w:w="2153"/>
        <w:gridCol w:w="2297"/>
        <w:gridCol w:w="1625"/>
        <w:gridCol w:w="2794"/>
      </w:tblGrid>
      <w:tr>
        <w:trPr>
          <w:trHeight w:val="300" w:hRule="atLeast"/>
          <w:trHeight w:val="144" w:hRule="atLeast"/>
        </w:trPr>
        <w:tc>
          <w:tcPr>
            <w:tcW w:w="36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3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3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5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1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0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0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Ботаника – наука о растениях</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2">
              <w:r>
                <w:rPr>
                  <w:rFonts w:ascii="Times New Roman" w:hAnsi="Times New Roman"/>
                  <w:b w:val="false"/>
                  <w:i w:val="false"/>
                  <w:color w:val="0000ff"/>
                  <w:sz w:val="22"/>
                  <w:u w:val="single"/>
                </w:rPr>
                <w:t>https://m.edsoo.ru/863d0af2</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Общие признаки и уровни организации растительного организма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3">
              <w:r>
                <w:rPr>
                  <w:rFonts w:ascii="Times New Roman" w:hAnsi="Times New Roman"/>
                  <w:b w:val="false"/>
                  <w:i w:val="false"/>
                  <w:color w:val="0000ff"/>
                  <w:sz w:val="22"/>
                  <w:u w:val="single"/>
                </w:rPr>
                <w:t>https://m.edsoo.ru/863d0c82</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Споровые и семенные растения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4">
              <w:r>
                <w:rPr>
                  <w:rFonts w:ascii="Times New Roman" w:hAnsi="Times New Roman"/>
                  <w:b w:val="false"/>
                  <w:i w:val="false"/>
                  <w:color w:val="0000ff"/>
                  <w:sz w:val="22"/>
                  <w:u w:val="single"/>
                </w:rPr>
                <w:t>https://m.edsoo.ru/863d0de0</w:t>
              </w:r>
            </w:hyperlink>
          </w:p>
        </w:tc>
      </w:tr>
      <w:tr>
        <w:trPr>
          <w:trHeight w:val="228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Растительная клетка, ее изучение. Лабораторная работа «Изучение микроскопического строения листа водного растения элодеи»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5">
              <w:r>
                <w:rPr>
                  <w:rFonts w:ascii="Times New Roman" w:hAnsi="Times New Roman"/>
                  <w:b w:val="false"/>
                  <w:i w:val="false"/>
                  <w:color w:val="0000ff"/>
                  <w:sz w:val="22"/>
                  <w:u w:val="single"/>
                </w:rPr>
                <w:t>https://m.edsoo.ru/863d0fde</w:t>
              </w:r>
            </w:hyperlink>
          </w:p>
        </w:tc>
      </w:tr>
      <w:tr>
        <w:trPr>
          <w:trHeight w:val="217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Химический состав клетки. Лабораторная работа «Обнаружение неорганических и органических веществ в растении»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5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Жизнедеятельность клетки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244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Растительные ткани, их функции. Лабораторная работа «Изучение строения растительных тканей (использование микропрепаратов)»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6">
              <w:r>
                <w:rPr>
                  <w:rFonts w:ascii="Times New Roman" w:hAnsi="Times New Roman"/>
                  <w:b w:val="false"/>
                  <w:i w:val="false"/>
                  <w:color w:val="0000ff"/>
                  <w:sz w:val="22"/>
                  <w:u w:val="single"/>
                </w:rPr>
                <w:t>https://m.edsoo.ru/863d115a</w:t>
              </w:r>
            </w:hyperlink>
          </w:p>
        </w:tc>
      </w:tr>
      <w:tr>
        <w:trPr>
          <w:trHeight w:val="351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Органы растений. Лабораторная работа «Изучение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7">
              <w:r>
                <w:rPr>
                  <w:rFonts w:ascii="Times New Roman" w:hAnsi="Times New Roman"/>
                  <w:b w:val="false"/>
                  <w:i w:val="false"/>
                  <w:color w:val="0000ff"/>
                  <w:sz w:val="22"/>
                  <w:u w:val="single"/>
                </w:rPr>
                <w:t>https://m.edsoo.ru/863d12ae</w:t>
              </w:r>
            </w:hyperlink>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семян. Лабораторная работа «Изучение строения семян однодольных и двудольных растений»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8">
              <w:r>
                <w:rPr>
                  <w:rFonts w:ascii="Times New Roman" w:hAnsi="Times New Roman"/>
                  <w:b w:val="false"/>
                  <w:i w:val="false"/>
                  <w:color w:val="0000ff"/>
                  <w:sz w:val="22"/>
                  <w:u w:val="single"/>
                </w:rPr>
                <w:t>https://m.edsoo.ru/863d3cca</w:t>
              </w:r>
            </w:hyperlink>
          </w:p>
        </w:tc>
      </w:tr>
      <w:tr>
        <w:trPr>
          <w:trHeight w:val="351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корней и типы корневых систем. Лабораторная работа «Изучение строения корневых систем (стержневой и мочковатой) на примере гербарных экземпляров или живых растений. Изучение микропрепарата клеток корня»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9">
              <w:r>
                <w:rPr>
                  <w:rFonts w:ascii="Times New Roman" w:hAnsi="Times New Roman"/>
                  <w:b w:val="false"/>
                  <w:i w:val="false"/>
                  <w:color w:val="0000ff"/>
                  <w:sz w:val="22"/>
                  <w:u w:val="single"/>
                </w:rPr>
                <w:t>https://m.edsoo.ru/863d1402</w:t>
              </w:r>
            </w:hyperlink>
          </w:p>
        </w:tc>
      </w:tr>
      <w:tr>
        <w:trPr>
          <w:trHeight w:val="10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Видоизменение корней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0">
              <w:r>
                <w:rPr>
                  <w:rFonts w:ascii="Times New Roman" w:hAnsi="Times New Roman"/>
                  <w:b w:val="false"/>
                  <w:i w:val="false"/>
                  <w:color w:val="0000ff"/>
                  <w:sz w:val="22"/>
                  <w:u w:val="single"/>
                </w:rPr>
                <w:t>https://m.edsoo.ru/863d197a</w:t>
              </w:r>
            </w:hyperlink>
          </w:p>
        </w:tc>
      </w:tr>
      <w:tr>
        <w:trPr>
          <w:trHeight w:val="271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Побег. Развитие побега из почки. Лабораторная работа «Изучение строения вегетативных и генеративных почек (на примере сирени, тополя и других растений)»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1">
              <w:r>
                <w:rPr>
                  <w:rFonts w:ascii="Times New Roman" w:hAnsi="Times New Roman"/>
                  <w:b w:val="false"/>
                  <w:i w:val="false"/>
                  <w:color w:val="0000ff"/>
                  <w:sz w:val="22"/>
                  <w:u w:val="single"/>
                </w:rPr>
                <w:t>https://m.edsoo.ru/863d1c90</w:t>
              </w:r>
            </w:hyperlink>
          </w:p>
        </w:tc>
      </w:tr>
      <w:tr>
        <w:trPr>
          <w:trHeight w:val="217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стебля. Лабораторная работа «Рассматривание микроскопического строения ветки дерева (на готовом микропрепарате)»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2">
              <w:r>
                <w:rPr>
                  <w:rFonts w:ascii="Times New Roman" w:hAnsi="Times New Roman"/>
                  <w:b w:val="false"/>
                  <w:i w:val="false"/>
                  <w:color w:val="0000ff"/>
                  <w:sz w:val="22"/>
                  <w:u w:val="single"/>
                </w:rPr>
                <w:t>https://m.edsoo.ru/863d28ca</w:t>
              </w:r>
            </w:hyperlink>
          </w:p>
        </w:tc>
      </w:tr>
      <w:tr>
        <w:trPr>
          <w:trHeight w:val="297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Внешнее и внутреннее строение листа. Лабораторная работа «Ознакомление с внешним строением листьев и листорасположением (на комнатных растениях)».</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3">
              <w:r>
                <w:rPr>
                  <w:rFonts w:ascii="Times New Roman" w:hAnsi="Times New Roman"/>
                  <w:b w:val="false"/>
                  <w:i w:val="false"/>
                  <w:color w:val="0000ff"/>
                  <w:sz w:val="22"/>
                  <w:u w:val="single"/>
                </w:rPr>
                <w:t>https://m.edsoo.ru/863d1e98</w:t>
              </w:r>
            </w:hyperlink>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Видоизменения побегов. Лабораторная работа «Исследование строения корневища, клубня, луковицы»</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4">
              <w:r>
                <w:rPr>
                  <w:rFonts w:ascii="Times New Roman" w:hAnsi="Times New Roman"/>
                  <w:b w:val="false"/>
                  <w:i w:val="false"/>
                  <w:color w:val="0000ff"/>
                  <w:sz w:val="22"/>
                  <w:u w:val="single"/>
                </w:rPr>
                <w:t>https://m.edsoo.ru/863d2c08</w:t>
              </w:r>
            </w:hyperlink>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и разнообразие цветков. Лабораторная работа «Изучение строения цветков»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5">
              <w:r>
                <w:rPr>
                  <w:rFonts w:ascii="Times New Roman" w:hAnsi="Times New Roman"/>
                  <w:b w:val="false"/>
                  <w:i w:val="false"/>
                  <w:color w:val="0000ff"/>
                  <w:sz w:val="22"/>
                  <w:u w:val="single"/>
                </w:rPr>
                <w:t>https://m.edsoo.ru/863d3842</w:t>
              </w:r>
            </w:hyperlink>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Соцветия. Лабораторная работа «Ознакомление с различными типами соцветий»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6">
              <w:r>
                <w:rPr>
                  <w:rFonts w:ascii="Times New Roman" w:hAnsi="Times New Roman"/>
                  <w:b w:val="false"/>
                  <w:i w:val="false"/>
                  <w:color w:val="0000ff"/>
                  <w:sz w:val="22"/>
                  <w:u w:val="single"/>
                </w:rPr>
                <w:t>https://m.edsoo.ru/863d3842</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Плоды</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7">
              <w:r>
                <w:rPr>
                  <w:rFonts w:ascii="Times New Roman" w:hAnsi="Times New Roman"/>
                  <w:b w:val="false"/>
                  <w:i w:val="false"/>
                  <w:color w:val="0000ff"/>
                  <w:sz w:val="22"/>
                  <w:u w:val="single"/>
                </w:rPr>
                <w:t>https://m.edsoo.ru/863d3b4e</w:t>
              </w:r>
            </w:hyperlink>
          </w:p>
        </w:tc>
      </w:tr>
      <w:tr>
        <w:trPr>
          <w:trHeight w:val="124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Распространение плодов и семян в природе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8">
              <w:r>
                <w:rPr>
                  <w:rFonts w:ascii="Times New Roman" w:hAnsi="Times New Roman"/>
                  <w:b w:val="false"/>
                  <w:i w:val="false"/>
                  <w:color w:val="0000ff"/>
                  <w:sz w:val="22"/>
                  <w:u w:val="single"/>
                </w:rPr>
                <w:t>https://m.edsoo.ru/863d3b4e</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Обмен веществ у растений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9">
              <w:r>
                <w:rPr>
                  <w:rFonts w:ascii="Times New Roman" w:hAnsi="Times New Roman"/>
                  <w:b w:val="false"/>
                  <w:i w:val="false"/>
                  <w:color w:val="0000ff"/>
                  <w:sz w:val="22"/>
                  <w:u w:val="single"/>
                </w:rPr>
                <w:t>https://m.edsoo.ru/863d2550</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Минеральное питание растений. Удобрения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0">
              <w:r>
                <w:rPr>
                  <w:rFonts w:ascii="Times New Roman" w:hAnsi="Times New Roman"/>
                  <w:b w:val="false"/>
                  <w:i w:val="false"/>
                  <w:color w:val="0000ff"/>
                  <w:sz w:val="22"/>
                  <w:u w:val="single"/>
                </w:rPr>
                <w:t>https://m.edsoo.ru/863d1b00</w:t>
              </w:r>
            </w:hyperlink>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Фотосинтез. Практическая работа «Наблюдение процесса выделения кислорода на свету аквариумными растениями»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1">
              <w:r>
                <w:rPr>
                  <w:rFonts w:ascii="Times New Roman" w:hAnsi="Times New Roman"/>
                  <w:b w:val="false"/>
                  <w:i w:val="false"/>
                  <w:color w:val="0000ff"/>
                  <w:sz w:val="22"/>
                  <w:u w:val="single"/>
                </w:rPr>
                <w:t>https://m.edsoo.ru/863d2028</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фотосинтеза в природе и жизни человека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2">
              <w:r>
                <w:rPr>
                  <w:rFonts w:ascii="Times New Roman" w:hAnsi="Times New Roman"/>
                  <w:b w:val="false"/>
                  <w:i w:val="false"/>
                  <w:color w:val="0000ff"/>
                  <w:sz w:val="22"/>
                  <w:u w:val="single"/>
                </w:rPr>
                <w:t>https://m.edsoo.ru/863d2028</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Дыхание корня. Лабораторная работа «Изучение роли рыхления для дыхания корней»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3">
              <w:r>
                <w:rPr>
                  <w:rFonts w:ascii="Times New Roman" w:hAnsi="Times New Roman"/>
                  <w:b w:val="false"/>
                  <w:i w:val="false"/>
                  <w:color w:val="0000ff"/>
                  <w:sz w:val="22"/>
                  <w:u w:val="single"/>
                </w:rPr>
                <w:t>https://m.edsoo.ru/863d21c2</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Лист и стебель как органы дыхания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4">
              <w:r>
                <w:rPr>
                  <w:rFonts w:ascii="Times New Roman" w:hAnsi="Times New Roman"/>
                  <w:b w:val="false"/>
                  <w:i w:val="false"/>
                  <w:color w:val="0000ff"/>
                  <w:sz w:val="22"/>
                  <w:u w:val="single"/>
                </w:rPr>
                <w:t>https://m.edsoo.ru/863d2320</w:t>
              </w:r>
            </w:hyperlink>
          </w:p>
        </w:tc>
      </w:tr>
      <w:tr>
        <w:trPr>
          <w:trHeight w:val="217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Транспорт веществ в растении. Практическая работа «Выявление передвижения воды и минеральных веществ по древесине»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5">
              <w:r>
                <w:rPr>
                  <w:rFonts w:ascii="Times New Roman" w:hAnsi="Times New Roman"/>
                  <w:b w:val="false"/>
                  <w:i w:val="false"/>
                  <w:color w:val="0000ff"/>
                  <w:sz w:val="22"/>
                  <w:u w:val="single"/>
                </w:rPr>
                <w:t>https://m.edsoo.ru/863d2c08</w:t>
              </w:r>
            </w:hyperlink>
          </w:p>
        </w:tc>
      </w:tr>
      <w:tr>
        <w:trPr>
          <w:trHeight w:val="5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у растений. Листопад</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297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Прорастание семян. Практическая работа «Определение всхожести семян культурных растений и посев их в грунт». «Определение условий прорастания семян»</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6">
              <w:r>
                <w:rPr>
                  <w:rFonts w:ascii="Times New Roman" w:hAnsi="Times New Roman"/>
                  <w:b w:val="false"/>
                  <w:i w:val="false"/>
                  <w:color w:val="0000ff"/>
                  <w:sz w:val="22"/>
                  <w:u w:val="single"/>
                </w:rPr>
                <w:t>https://m.edsoo.ru/863d3cca</w:t>
              </w:r>
            </w:hyperlink>
          </w:p>
        </w:tc>
      </w:tr>
      <w:tr>
        <w:trPr>
          <w:trHeight w:val="327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Рост и развитие растения. Практическая работа «Наблюдение за ростом и развитием цветкового растения в комнатных условиях (на примере фасоли или посевного гороха)»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7">
              <w:r>
                <w:rPr>
                  <w:rFonts w:ascii="Times New Roman" w:hAnsi="Times New Roman"/>
                  <w:b w:val="false"/>
                  <w:i w:val="false"/>
                  <w:color w:val="0000ff"/>
                  <w:sz w:val="22"/>
                  <w:u w:val="single"/>
                </w:rPr>
                <w:t>https://m.edsoo.ru/863d2fb4</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Размножение растений и его значение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Опыление. Двойное оплодотворение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8">
              <w:r>
                <w:rPr>
                  <w:rFonts w:ascii="Times New Roman" w:hAnsi="Times New Roman"/>
                  <w:b w:val="false"/>
                  <w:i w:val="false"/>
                  <w:color w:val="0000ff"/>
                  <w:sz w:val="22"/>
                  <w:u w:val="single"/>
                </w:rPr>
                <w:t>https://m.edsoo.ru/863d3842</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Образование плодов и семян</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9">
              <w:r>
                <w:rPr>
                  <w:rFonts w:ascii="Times New Roman" w:hAnsi="Times New Roman"/>
                  <w:b w:val="false"/>
                  <w:i w:val="false"/>
                  <w:color w:val="0000ff"/>
                  <w:sz w:val="22"/>
                  <w:u w:val="single"/>
                </w:rPr>
                <w:t>https://m.edsoo.ru/863d39c8</w:t>
              </w:r>
            </w:hyperlink>
          </w:p>
        </w:tc>
      </w:tr>
      <w:tr>
        <w:trPr>
          <w:trHeight w:val="513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Вегетативное размножение растений. Практическая работа «Овладение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0">
              <w:r>
                <w:rPr>
                  <w:rFonts w:ascii="Times New Roman" w:hAnsi="Times New Roman"/>
                  <w:b w:val="false"/>
                  <w:i w:val="false"/>
                  <w:color w:val="0000ff"/>
                  <w:sz w:val="22"/>
                  <w:u w:val="single"/>
                </w:rPr>
                <w:t>https://m.edsoo.ru/863d34d2</w:t>
              </w:r>
            </w:hyperlink>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Обобщение знаний о строении и жизнедеятельности растительного организма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493"/>
        <w:gridCol w:w="3360"/>
        <w:gridCol w:w="1106"/>
        <w:gridCol w:w="2090"/>
        <w:gridCol w:w="2239"/>
        <w:gridCol w:w="1575"/>
        <w:gridCol w:w="2731"/>
      </w:tblGrid>
      <w:tr>
        <w:trPr>
          <w:trHeight w:val="300" w:hRule="atLeast"/>
          <w:trHeight w:val="144" w:hRule="atLeast"/>
        </w:trPr>
        <w:tc>
          <w:tcPr>
            <w:tcW w:w="34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69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0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1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7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6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6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Многообразие организмов и их классификация</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1">
              <w:r>
                <w:rPr>
                  <w:rFonts w:ascii="Times New Roman" w:hAnsi="Times New Roman"/>
                  <w:b w:val="false"/>
                  <w:i w:val="false"/>
                  <w:color w:val="0000ff"/>
                  <w:sz w:val="22"/>
                  <w:u w:val="single"/>
                </w:rPr>
                <w:t>https://m.edsoo.ru/863d4314</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Систематика растений</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2">
              <w:r>
                <w:rPr>
                  <w:rFonts w:ascii="Times New Roman" w:hAnsi="Times New Roman"/>
                  <w:b w:val="false"/>
                  <w:i w:val="false"/>
                  <w:color w:val="0000ff"/>
                  <w:sz w:val="22"/>
                  <w:u w:val="single"/>
                </w:rPr>
                <w:t>https://m.edsoo.ru/863d449a</w:t>
              </w:r>
            </w:hyperlink>
          </w:p>
        </w:tc>
      </w:tr>
      <w:tr>
        <w:trPr>
          <w:trHeight w:val="2940"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Низшие растения. Общая характеристика водорослей. Лабораторная работа «Изучение строения одноклеточных водорослей (на примере хламидомонады и хлореллы)»</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3">
              <w:r>
                <w:rPr>
                  <w:rFonts w:ascii="Times New Roman" w:hAnsi="Times New Roman"/>
                  <w:b w:val="false"/>
                  <w:i w:val="false"/>
                  <w:color w:val="0000ff"/>
                  <w:sz w:val="22"/>
                  <w:u w:val="single"/>
                </w:rPr>
                <w:t>https://m.edsoo.ru/863d46a2</w:t>
              </w:r>
            </w:hyperlink>
          </w:p>
        </w:tc>
      </w:tr>
      <w:tr>
        <w:trPr>
          <w:trHeight w:val="217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Низшие растения. Зеленые водоросли. Практическая работа «Изучение строения многоклеточных нитчатых водорослей (на примере спирогиры и улотрикса)»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4">
              <w:r>
                <w:rPr>
                  <w:rFonts w:ascii="Times New Roman" w:hAnsi="Times New Roman"/>
                  <w:b w:val="false"/>
                  <w:i w:val="false"/>
                  <w:color w:val="0000ff"/>
                  <w:sz w:val="22"/>
                  <w:u w:val="single"/>
                </w:rPr>
                <w:t>https://m.edsoo.ru/863d4832</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Низшие растения. Бурые и красные водоросли</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5">
              <w:r>
                <w:rPr>
                  <w:rFonts w:ascii="Times New Roman" w:hAnsi="Times New Roman"/>
                  <w:b w:val="false"/>
                  <w:i w:val="false"/>
                  <w:color w:val="0000ff"/>
                  <w:sz w:val="22"/>
                  <w:u w:val="single"/>
                </w:rPr>
                <w:t>https://m.edsoo.ru/863d499a</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Высшие споровые растения</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6">
              <w:r>
                <w:rPr>
                  <w:rFonts w:ascii="Times New Roman" w:hAnsi="Times New Roman"/>
                  <w:b w:val="false"/>
                  <w:i w:val="false"/>
                  <w:color w:val="0000ff"/>
                  <w:sz w:val="22"/>
                  <w:u w:val="single"/>
                </w:rPr>
                <w:t>https://m.edsoo.ru/863d4fc6</w:t>
              </w:r>
            </w:hyperlink>
          </w:p>
        </w:tc>
      </w:tr>
      <w:tr>
        <w:trPr>
          <w:trHeight w:val="163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и строение мхов. Практическая работа «Изучение внешнего строения мхов (на местных видах)»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7">
              <w:r>
                <w:rPr>
                  <w:rFonts w:ascii="Times New Roman" w:hAnsi="Times New Roman"/>
                  <w:b w:val="false"/>
                  <w:i w:val="false"/>
                  <w:color w:val="0000ff"/>
                  <w:sz w:val="22"/>
                  <w:u w:val="single"/>
                </w:rPr>
                <w:t>https://m.edsoo.ru/863d4b02</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Цикл развития мхов. Роль мхов в природе и деятельности человека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8">
              <w:r>
                <w:rPr>
                  <w:rFonts w:ascii="Times New Roman" w:hAnsi="Times New Roman"/>
                  <w:b w:val="false"/>
                  <w:i w:val="false"/>
                  <w:color w:val="0000ff"/>
                  <w:sz w:val="22"/>
                  <w:u w:val="single"/>
                </w:rPr>
                <w:t>https://m.edsoo.ru/863d4e5e</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папоротникообразных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9">
              <w:r>
                <w:rPr>
                  <w:rFonts w:ascii="Times New Roman" w:hAnsi="Times New Roman"/>
                  <w:b w:val="false"/>
                  <w:i w:val="false"/>
                  <w:color w:val="0000ff"/>
                  <w:sz w:val="22"/>
                  <w:u w:val="single"/>
                </w:rPr>
                <w:t>https://m.edsoo.ru/863d4fc6</w:t>
              </w:r>
            </w:hyperlink>
          </w:p>
        </w:tc>
      </w:tr>
      <w:tr>
        <w:trPr>
          <w:trHeight w:val="217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строения и жизнедеятельности плаунов, хвощей и папоротников. Практическая работа «Изучение внешнего строения папоротника или хвоща»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0">
              <w:r>
                <w:rPr>
                  <w:rFonts w:ascii="Times New Roman" w:hAnsi="Times New Roman"/>
                  <w:b w:val="false"/>
                  <w:i w:val="false"/>
                  <w:color w:val="0000ff"/>
                  <w:sz w:val="22"/>
                  <w:u w:val="single"/>
                </w:rPr>
                <w:t>https://m.edsoo.ru/863d512e</w:t>
              </w:r>
            </w:hyperlink>
          </w:p>
        </w:tc>
      </w:tr>
      <w:tr>
        <w:trPr>
          <w:trHeight w:val="190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Размножение и цикл развития папоротникообразных. Значение папоротникообразных в природе и жизни человека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1">
              <w:r>
                <w:rPr>
                  <w:rFonts w:ascii="Times New Roman" w:hAnsi="Times New Roman"/>
                  <w:b w:val="false"/>
                  <w:i w:val="false"/>
                  <w:color w:val="0000ff"/>
                  <w:sz w:val="22"/>
                  <w:u w:val="single"/>
                </w:rPr>
                <w:t>https://m.edsoo.ru/863d5282</w:t>
              </w:r>
            </w:hyperlink>
          </w:p>
        </w:tc>
      </w:tr>
      <w:tr>
        <w:trPr>
          <w:trHeight w:val="280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хвойных растений. Практическая работа «Изучение внешнего строения веток, хвои, шишек и семян голосеменных растений (на примере ели, сосны или лиственницы)»</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2">
              <w:r>
                <w:rPr>
                  <w:rFonts w:ascii="Times New Roman" w:hAnsi="Times New Roman"/>
                  <w:b w:val="false"/>
                  <w:i w:val="false"/>
                  <w:color w:val="0000ff"/>
                  <w:sz w:val="22"/>
                  <w:u w:val="single"/>
                </w:rPr>
                <w:t>https://m.edsoo.ru/863d55a2</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Значение хвойных растений в природе и жизни человека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3">
              <w:r>
                <w:rPr>
                  <w:rFonts w:ascii="Times New Roman" w:hAnsi="Times New Roman"/>
                  <w:b w:val="false"/>
                  <w:i w:val="false"/>
                  <w:color w:val="0000ff"/>
                  <w:sz w:val="22"/>
                  <w:u w:val="single"/>
                </w:rPr>
                <w:t>https://m.edsoo.ru/863d5714</w:t>
              </w:r>
            </w:hyperlink>
          </w:p>
        </w:tc>
      </w:tr>
      <w:tr>
        <w:trPr>
          <w:trHeight w:val="244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строения и жизнедеятельности покрытосеменных растений. Практическая работа «Изучение внешнего строения покрытосеменных растений»</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4">
              <w:r>
                <w:rPr>
                  <w:rFonts w:ascii="Times New Roman" w:hAnsi="Times New Roman"/>
                  <w:b w:val="false"/>
                  <w:i w:val="false"/>
                  <w:color w:val="0000ff"/>
                  <w:sz w:val="22"/>
                  <w:u w:val="single"/>
                </w:rPr>
                <w:t>https://m.edsoo.ru/863d5868</w:t>
              </w:r>
            </w:hyperlink>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Классификация и цикл развития покрытосеменных растений</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5">
              <w:r>
                <w:rPr>
                  <w:rFonts w:ascii="Times New Roman" w:hAnsi="Times New Roman"/>
                  <w:b w:val="false"/>
                  <w:i w:val="false"/>
                  <w:color w:val="0000ff"/>
                  <w:sz w:val="22"/>
                  <w:u w:val="single"/>
                </w:rPr>
                <w:t>https://m.edsoo.ru/863d5a02</w:t>
              </w:r>
            </w:hyperlink>
          </w:p>
        </w:tc>
      </w:tr>
      <w:tr>
        <w:trPr>
          <w:trHeight w:val="2970"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Семейства класса двудольные. Практическая работа «Изучение признаков представителей семейств: Крестоцветные (Капустные), Розоцветные (Розовые) на гербарных и натуральных образцах»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6">
              <w:r>
                <w:rPr>
                  <w:rFonts w:ascii="Times New Roman" w:hAnsi="Times New Roman"/>
                  <w:b w:val="false"/>
                  <w:i w:val="false"/>
                  <w:color w:val="0000ff"/>
                  <w:sz w:val="22"/>
                  <w:u w:val="single"/>
                </w:rPr>
                <w:t>https://m.edsoo.ru/863d5b88</w:t>
              </w:r>
            </w:hyperlink>
            <w:r>
              <w:rPr>
                <w:rFonts w:ascii="Times New Roman" w:hAnsi="Times New Roman"/>
                <w:b w:val="false"/>
                <w:i w:val="false"/>
                <w:color w:val="000000"/>
                <w:sz w:val="24"/>
              </w:rPr>
              <w:t xml:space="preserve"> </w:t>
            </w:r>
            <w:hyperlink r:id="rId127">
              <w:r>
                <w:rPr>
                  <w:rFonts w:ascii="Times New Roman" w:hAnsi="Times New Roman"/>
                  <w:b w:val="false"/>
                  <w:i w:val="false"/>
                  <w:color w:val="0000ff"/>
                  <w:sz w:val="22"/>
                  <w:u w:val="single"/>
                </w:rPr>
                <w:t>https://m.edsoo.ru/863d5dae</w:t>
              </w:r>
            </w:hyperlink>
            <w:r>
              <w:rPr>
                <w:rFonts w:ascii="Times New Roman" w:hAnsi="Times New Roman"/>
                <w:b w:val="false"/>
                <w:i w:val="false"/>
                <w:color w:val="000000"/>
                <w:sz w:val="24"/>
              </w:rPr>
              <w:t xml:space="preserve"> </w:t>
            </w:r>
            <w:hyperlink r:id="rId128">
              <w:r>
                <w:rPr>
                  <w:rFonts w:ascii="Times New Roman" w:hAnsi="Times New Roman"/>
                  <w:b w:val="false"/>
                  <w:i w:val="false"/>
                  <w:color w:val="0000ff"/>
                  <w:sz w:val="22"/>
                  <w:u w:val="single"/>
                </w:rPr>
                <w:t>https://m.edsoo.ru/863d5f20</w:t>
              </w:r>
            </w:hyperlink>
            <w:r>
              <w:rPr>
                <w:rFonts w:ascii="Times New Roman" w:hAnsi="Times New Roman"/>
                <w:b w:val="false"/>
                <w:i w:val="false"/>
                <w:color w:val="000000"/>
                <w:sz w:val="24"/>
              </w:rPr>
              <w:t xml:space="preserve"> </w:t>
            </w:r>
            <w:hyperlink r:id="rId129">
              <w:r>
                <w:rPr>
                  <w:rFonts w:ascii="Times New Roman" w:hAnsi="Times New Roman"/>
                  <w:b w:val="false"/>
                  <w:i w:val="false"/>
                  <w:color w:val="0000ff"/>
                  <w:sz w:val="22"/>
                  <w:u w:val="single"/>
                </w:rPr>
                <w:t>https://m.edsoo.ru/863d607e</w:t>
              </w:r>
            </w:hyperlink>
            <w:r>
              <w:rPr>
                <w:rFonts w:ascii="Times New Roman" w:hAnsi="Times New Roman"/>
                <w:b w:val="false"/>
                <w:i w:val="false"/>
                <w:color w:val="000000"/>
                <w:sz w:val="24"/>
              </w:rPr>
              <w:t xml:space="preserve"> </w:t>
            </w:r>
            <w:hyperlink r:id="rId130">
              <w:r>
                <w:rPr>
                  <w:rFonts w:ascii="Times New Roman" w:hAnsi="Times New Roman"/>
                  <w:b w:val="false"/>
                  <w:i w:val="false"/>
                  <w:color w:val="0000ff"/>
                  <w:sz w:val="22"/>
                  <w:u w:val="single"/>
                </w:rPr>
                <w:t>https://m.edsoo.ru/863d61e6</w:t>
              </w:r>
            </w:hyperlink>
          </w:p>
        </w:tc>
      </w:tr>
      <w:tr>
        <w:trPr>
          <w:trHeight w:val="3240"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Семейства класса двудольные Практическая работа «Изучение признаков представителей семейств: Мотыльковые (Бобовые), Паслёновые, Сложноцветные (Астровые) на гербарных и натуральных образцах»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1">
              <w:r>
                <w:rPr>
                  <w:rFonts w:ascii="Times New Roman" w:hAnsi="Times New Roman"/>
                  <w:b w:val="false"/>
                  <w:i w:val="false"/>
                  <w:color w:val="0000ff"/>
                  <w:sz w:val="22"/>
                  <w:u w:val="single"/>
                </w:rPr>
                <w:t>https://m.edsoo.ru/863d5b88</w:t>
              </w:r>
            </w:hyperlink>
            <w:r>
              <w:rPr>
                <w:rFonts w:ascii="Times New Roman" w:hAnsi="Times New Roman"/>
                <w:b w:val="false"/>
                <w:i w:val="false"/>
                <w:color w:val="000000"/>
                <w:sz w:val="24"/>
              </w:rPr>
              <w:t xml:space="preserve"> </w:t>
            </w:r>
            <w:hyperlink r:id="rId132">
              <w:r>
                <w:rPr>
                  <w:rFonts w:ascii="Times New Roman" w:hAnsi="Times New Roman"/>
                  <w:b w:val="false"/>
                  <w:i w:val="false"/>
                  <w:color w:val="0000ff"/>
                  <w:sz w:val="22"/>
                  <w:u w:val="single"/>
                </w:rPr>
                <w:t>https://m.edsoo.ru/863d5dae</w:t>
              </w:r>
            </w:hyperlink>
            <w:r>
              <w:rPr>
                <w:rFonts w:ascii="Times New Roman" w:hAnsi="Times New Roman"/>
                <w:b w:val="false"/>
                <w:i w:val="false"/>
                <w:color w:val="000000"/>
                <w:sz w:val="24"/>
              </w:rPr>
              <w:t xml:space="preserve"> </w:t>
            </w:r>
            <w:hyperlink r:id="rId133">
              <w:r>
                <w:rPr>
                  <w:rFonts w:ascii="Times New Roman" w:hAnsi="Times New Roman"/>
                  <w:b w:val="false"/>
                  <w:i w:val="false"/>
                  <w:color w:val="0000ff"/>
                  <w:sz w:val="22"/>
                  <w:u w:val="single"/>
                </w:rPr>
                <w:t>https://m.edsoo.ru/863d5f20</w:t>
              </w:r>
            </w:hyperlink>
            <w:r>
              <w:rPr>
                <w:rFonts w:ascii="Times New Roman" w:hAnsi="Times New Roman"/>
                <w:b w:val="false"/>
                <w:i w:val="false"/>
                <w:color w:val="000000"/>
                <w:sz w:val="24"/>
              </w:rPr>
              <w:t xml:space="preserve"> </w:t>
            </w:r>
            <w:hyperlink r:id="rId134">
              <w:r>
                <w:rPr>
                  <w:rFonts w:ascii="Times New Roman" w:hAnsi="Times New Roman"/>
                  <w:b w:val="false"/>
                  <w:i w:val="false"/>
                  <w:color w:val="0000ff"/>
                  <w:sz w:val="22"/>
                  <w:u w:val="single"/>
                </w:rPr>
                <w:t>https://m.edsoo.ru/863d607e</w:t>
              </w:r>
            </w:hyperlink>
            <w:r>
              <w:rPr>
                <w:rFonts w:ascii="Times New Roman" w:hAnsi="Times New Roman"/>
                <w:b w:val="false"/>
                <w:i w:val="false"/>
                <w:color w:val="000000"/>
                <w:sz w:val="24"/>
              </w:rPr>
              <w:t xml:space="preserve"> </w:t>
            </w:r>
            <w:hyperlink r:id="rId135">
              <w:r>
                <w:rPr>
                  <w:rFonts w:ascii="Times New Roman" w:hAnsi="Times New Roman"/>
                  <w:b w:val="false"/>
                  <w:i w:val="false"/>
                  <w:color w:val="0000ff"/>
                  <w:sz w:val="22"/>
                  <w:u w:val="single"/>
                </w:rPr>
                <w:t>https://m.edsoo.ru/863d61e6</w:t>
              </w:r>
            </w:hyperlink>
          </w:p>
        </w:tc>
      </w:tr>
      <w:tr>
        <w:trPr>
          <w:trHeight w:val="271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Характерные признаки семейств класса однодольные. Практическая работа «Изучение признаков представителей семейств: Лилейные, Злаки (Мятликовые) на гербарных и натуральных образцах»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6">
              <w:r>
                <w:rPr>
                  <w:rFonts w:ascii="Times New Roman" w:hAnsi="Times New Roman"/>
                  <w:b w:val="false"/>
                  <w:i w:val="false"/>
                  <w:color w:val="0000ff"/>
                  <w:sz w:val="22"/>
                  <w:u w:val="single"/>
                </w:rPr>
                <w:t>https://m.edsoo.ru/863d5b88</w:t>
              </w:r>
            </w:hyperlink>
            <w:r>
              <w:rPr>
                <w:rFonts w:ascii="Times New Roman" w:hAnsi="Times New Roman"/>
                <w:b w:val="false"/>
                <w:i w:val="false"/>
                <w:color w:val="000000"/>
                <w:sz w:val="24"/>
              </w:rPr>
              <w:t xml:space="preserve"> </w:t>
            </w:r>
            <w:hyperlink r:id="rId137">
              <w:r>
                <w:rPr>
                  <w:rFonts w:ascii="Times New Roman" w:hAnsi="Times New Roman"/>
                  <w:b w:val="false"/>
                  <w:i w:val="false"/>
                  <w:color w:val="0000ff"/>
                  <w:sz w:val="22"/>
                  <w:u w:val="single"/>
                </w:rPr>
                <w:t>https://m.edsoo.ru/863d5dae</w:t>
              </w:r>
            </w:hyperlink>
            <w:r>
              <w:rPr>
                <w:rFonts w:ascii="Times New Roman" w:hAnsi="Times New Roman"/>
                <w:b w:val="false"/>
                <w:i w:val="false"/>
                <w:color w:val="000000"/>
                <w:sz w:val="24"/>
              </w:rPr>
              <w:t xml:space="preserve"> </w:t>
            </w:r>
            <w:hyperlink r:id="rId138">
              <w:r>
                <w:rPr>
                  <w:rFonts w:ascii="Times New Roman" w:hAnsi="Times New Roman"/>
                  <w:b w:val="false"/>
                  <w:i w:val="false"/>
                  <w:color w:val="0000ff"/>
                  <w:sz w:val="22"/>
                  <w:u w:val="single"/>
                </w:rPr>
                <w:t>https://m.edsoo.ru/863d5f20</w:t>
              </w:r>
            </w:hyperlink>
            <w:r>
              <w:rPr>
                <w:rFonts w:ascii="Times New Roman" w:hAnsi="Times New Roman"/>
                <w:b w:val="false"/>
                <w:i w:val="false"/>
                <w:color w:val="000000"/>
                <w:sz w:val="24"/>
              </w:rPr>
              <w:t xml:space="preserve"> </w:t>
            </w:r>
            <w:hyperlink r:id="rId139">
              <w:r>
                <w:rPr>
                  <w:rFonts w:ascii="Times New Roman" w:hAnsi="Times New Roman"/>
                  <w:b w:val="false"/>
                  <w:i w:val="false"/>
                  <w:color w:val="0000ff"/>
                  <w:sz w:val="22"/>
                  <w:u w:val="single"/>
                </w:rPr>
                <w:t>https://m.edsoo.ru/863d607e</w:t>
              </w:r>
            </w:hyperlink>
            <w:r>
              <w:rPr>
                <w:rFonts w:ascii="Times New Roman" w:hAnsi="Times New Roman"/>
                <w:b w:val="false"/>
                <w:i w:val="false"/>
                <w:color w:val="000000"/>
                <w:sz w:val="24"/>
              </w:rPr>
              <w:t xml:space="preserve"> </w:t>
            </w:r>
            <w:hyperlink r:id="rId140">
              <w:r>
                <w:rPr>
                  <w:rFonts w:ascii="Times New Roman" w:hAnsi="Times New Roman"/>
                  <w:b w:val="false"/>
                  <w:i w:val="false"/>
                  <w:color w:val="0000ff"/>
                  <w:sz w:val="22"/>
                  <w:u w:val="single"/>
                </w:rPr>
                <w:t>https://m.edsoo.ru/863d61e6</w:t>
              </w:r>
            </w:hyperlink>
          </w:p>
        </w:tc>
      </w:tr>
      <w:tr>
        <w:trPr>
          <w:trHeight w:val="184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Культурные представители семейств покрытосеменных, их использование человеком</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1">
              <w:r>
                <w:rPr>
                  <w:rFonts w:ascii="Times New Roman" w:hAnsi="Times New Roman"/>
                  <w:b w:val="false"/>
                  <w:i w:val="false"/>
                  <w:color w:val="0000ff"/>
                  <w:sz w:val="22"/>
                  <w:u w:val="single"/>
                </w:rPr>
                <w:t>https://m.edsoo.ru/863d634e</w:t>
              </w:r>
            </w:hyperlink>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Эволюционное развитие растительного мира на Земле</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2">
              <w:r>
                <w:rPr>
                  <w:rFonts w:ascii="Times New Roman" w:hAnsi="Times New Roman"/>
                  <w:b w:val="false"/>
                  <w:i w:val="false"/>
                  <w:color w:val="0000ff"/>
                  <w:sz w:val="22"/>
                  <w:u w:val="single"/>
                </w:rPr>
                <w:t>https://m.edsoo.ru/863d651a</w:t>
              </w:r>
            </w:hyperlink>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Этапы развития наземных растений основных систематических групп</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3">
              <w:r>
                <w:rPr>
                  <w:rFonts w:ascii="Times New Roman" w:hAnsi="Times New Roman"/>
                  <w:b w:val="false"/>
                  <w:i w:val="false"/>
                  <w:color w:val="0000ff"/>
                  <w:sz w:val="22"/>
                  <w:u w:val="single"/>
                </w:rPr>
                <w:t>https://m.edsoo.ru/863d668c</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Растения и среда обитания. Экологические факторы</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4">
              <w:r>
                <w:rPr>
                  <w:rFonts w:ascii="Times New Roman" w:hAnsi="Times New Roman"/>
                  <w:b w:val="false"/>
                  <w:i w:val="false"/>
                  <w:color w:val="0000ff"/>
                  <w:sz w:val="22"/>
                  <w:u w:val="single"/>
                </w:rPr>
                <w:t>https://m.edsoo.ru/863d67ea</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Растительные сообщества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5">
              <w:r>
                <w:rPr>
                  <w:rFonts w:ascii="Times New Roman" w:hAnsi="Times New Roman"/>
                  <w:b w:val="false"/>
                  <w:i w:val="false"/>
                  <w:color w:val="0000ff"/>
                  <w:sz w:val="22"/>
                  <w:u w:val="single"/>
                </w:rPr>
                <w:t>https://m.edsoo.ru/863d695c</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Структура растительного сообщества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6">
              <w:r>
                <w:rPr>
                  <w:rFonts w:ascii="Times New Roman" w:hAnsi="Times New Roman"/>
                  <w:b w:val="false"/>
                  <w:i w:val="false"/>
                  <w:color w:val="0000ff"/>
                  <w:sz w:val="22"/>
                  <w:u w:val="single"/>
                </w:rPr>
                <w:t>https://m.edsoo.ru/863d695c</w:t>
              </w:r>
            </w:hyperlink>
          </w:p>
        </w:tc>
      </w:tr>
      <w:tr>
        <w:trPr>
          <w:trHeight w:val="136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Культурные растения и их происхождение. Культурные растения сельскохозяйственных угодий</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7">
              <w:r>
                <w:rPr>
                  <w:rFonts w:ascii="Times New Roman" w:hAnsi="Times New Roman"/>
                  <w:b w:val="false"/>
                  <w:i w:val="false"/>
                  <w:color w:val="0000ff"/>
                  <w:sz w:val="22"/>
                  <w:u w:val="single"/>
                </w:rPr>
                <w:t>https://m.edsoo.ru/863d6cc2</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Растения города. Декоративное цветоводство</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8">
              <w:r>
                <w:rPr>
                  <w:rFonts w:ascii="Times New Roman" w:hAnsi="Times New Roman"/>
                  <w:b w:val="false"/>
                  <w:i w:val="false"/>
                  <w:color w:val="0000ff"/>
                  <w:sz w:val="22"/>
                  <w:u w:val="single"/>
                </w:rPr>
                <w:t>https://m.edsoo.ru/863d6e2a</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Охрана растительного мира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9">
              <w:r>
                <w:rPr>
                  <w:rFonts w:ascii="Times New Roman" w:hAnsi="Times New Roman"/>
                  <w:b w:val="false"/>
                  <w:i w:val="false"/>
                  <w:color w:val="0000ff"/>
                  <w:sz w:val="22"/>
                  <w:u w:val="single"/>
                </w:rPr>
                <w:t>https://m.edsoo.ru/863d6f88</w:t>
              </w:r>
            </w:hyperlink>
          </w:p>
        </w:tc>
      </w:tr>
      <w:tr>
        <w:trPr>
          <w:trHeight w:val="217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Бактерии - доядерные организмы. Общая характеристика бактерий. Лабораторная работа «Изучение строения бактерий (на готовых микропрепаратах)»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0">
              <w:r>
                <w:rPr>
                  <w:rFonts w:ascii="Times New Roman" w:hAnsi="Times New Roman"/>
                  <w:b w:val="false"/>
                  <w:i w:val="false"/>
                  <w:color w:val="0000ff"/>
                  <w:sz w:val="22"/>
                  <w:u w:val="single"/>
                </w:rPr>
                <w:t>https://m.edsoo.ru/863d75f0</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бактерий в природе и жизни человека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1">
              <w:r>
                <w:rPr>
                  <w:rFonts w:ascii="Times New Roman" w:hAnsi="Times New Roman"/>
                  <w:b w:val="false"/>
                  <w:i w:val="false"/>
                  <w:color w:val="0000ff"/>
                  <w:sz w:val="22"/>
                  <w:u w:val="single"/>
                </w:rPr>
                <w:t>https://m.edsoo.ru/863d75f0</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Грибы. Общая характеристика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2">
              <w:r>
                <w:rPr>
                  <w:rFonts w:ascii="Times New Roman" w:hAnsi="Times New Roman"/>
                  <w:b w:val="false"/>
                  <w:i w:val="false"/>
                  <w:color w:val="0000ff"/>
                  <w:sz w:val="22"/>
                  <w:u w:val="single"/>
                </w:rPr>
                <w:t>https://m.edsoo.ru/863d70e6</w:t>
              </w:r>
            </w:hyperlink>
          </w:p>
        </w:tc>
      </w:tr>
      <w:tr>
        <w:trPr>
          <w:trHeight w:val="190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Шляпочные грибы. Практическая работа «Изучение строения плодовых тел шляпочных грибов (или изучение шляпочных грибов на муляжах)»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3">
              <w:r>
                <w:rPr>
                  <w:rFonts w:ascii="Times New Roman" w:hAnsi="Times New Roman"/>
                  <w:b w:val="false"/>
                  <w:i w:val="false"/>
                  <w:color w:val="0000ff"/>
                  <w:sz w:val="22"/>
                  <w:u w:val="single"/>
                </w:rPr>
                <w:t>https://m.edsoo.ru/863d70e6</w:t>
              </w:r>
            </w:hyperlink>
          </w:p>
        </w:tc>
      </w:tr>
      <w:tr>
        <w:trPr>
          <w:trHeight w:val="22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Плесневые и дрожжи. Практическая работа «Изучение строения одноклеточных (мукор) и многоклеточных (пеницилл) плесневых грибов»</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4">
              <w:r>
                <w:rPr>
                  <w:rFonts w:ascii="Times New Roman" w:hAnsi="Times New Roman"/>
                  <w:b w:val="false"/>
                  <w:i w:val="false"/>
                  <w:color w:val="0000ff"/>
                  <w:sz w:val="22"/>
                  <w:u w:val="single"/>
                </w:rPr>
                <w:t>https://m.edsoo.ru/863d72b2</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Грибы -паразиты растений, животных и человека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5">
              <w:r>
                <w:rPr>
                  <w:rFonts w:ascii="Times New Roman" w:hAnsi="Times New Roman"/>
                  <w:b w:val="false"/>
                  <w:i w:val="false"/>
                  <w:color w:val="0000ff"/>
                  <w:sz w:val="22"/>
                  <w:u w:val="single"/>
                </w:rPr>
                <w:t>https://m.edsoo.ru/863d72b2</w:t>
              </w:r>
            </w:hyperlink>
          </w:p>
        </w:tc>
      </w:tr>
      <w:tr>
        <w:trPr>
          <w:trHeight w:val="163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Лишайники - комплексные организмы. Практическая работа «Изучение строения лишайников»</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6">
              <w:r>
                <w:rPr>
                  <w:rFonts w:ascii="Times New Roman" w:hAnsi="Times New Roman"/>
                  <w:b w:val="false"/>
                  <w:i w:val="false"/>
                  <w:color w:val="0000ff"/>
                  <w:sz w:val="22"/>
                  <w:u w:val="single"/>
                </w:rPr>
                <w:t>https://m.edsoo.ru/863d7460</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4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6.5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493"/>
        <w:gridCol w:w="3360"/>
        <w:gridCol w:w="1106"/>
        <w:gridCol w:w="2090"/>
        <w:gridCol w:w="2239"/>
        <w:gridCol w:w="1575"/>
        <w:gridCol w:w="2731"/>
      </w:tblGrid>
      <w:tr>
        <w:trPr>
          <w:trHeight w:val="300" w:hRule="atLeast"/>
          <w:trHeight w:val="144" w:hRule="atLeast"/>
        </w:trPr>
        <w:tc>
          <w:tcPr>
            <w:tcW w:w="34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69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0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1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7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6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6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Зоология – наука о животных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7">
              <w:r>
                <w:rPr>
                  <w:rFonts w:ascii="Times New Roman" w:hAnsi="Times New Roman"/>
                  <w:b w:val="false"/>
                  <w:i w:val="false"/>
                  <w:color w:val="0000ff"/>
                  <w:sz w:val="22"/>
                  <w:u w:val="single"/>
                </w:rPr>
                <w:t>https://m.edsoo.ru/863d7744</w:t>
              </w:r>
            </w:hyperlink>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Общие признаки животных. Многообразие животного мира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8">
              <w:r>
                <w:rPr>
                  <w:rFonts w:ascii="Times New Roman" w:hAnsi="Times New Roman"/>
                  <w:b w:val="false"/>
                  <w:i w:val="false"/>
                  <w:color w:val="0000ff"/>
                  <w:sz w:val="22"/>
                  <w:u w:val="single"/>
                </w:rPr>
                <w:t>https://m.edsoo.ru/863d78a2</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и жизнедеятельность животной клетки</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9">
              <w:r>
                <w:rPr>
                  <w:rFonts w:ascii="Times New Roman" w:hAnsi="Times New Roman"/>
                  <w:b w:val="false"/>
                  <w:i w:val="false"/>
                  <w:color w:val="0000ff"/>
                  <w:sz w:val="22"/>
                  <w:u w:val="single"/>
                </w:rPr>
                <w:t>https://m.edsoo.ru/863d7c26</w:t>
              </w:r>
            </w:hyperlink>
          </w:p>
        </w:tc>
      </w:tr>
      <w:tr>
        <w:trPr>
          <w:trHeight w:val="244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Ткани животных. Органы и системы органов животных. Лабораторная работа «Исследование под микроскопом готовых микропрепаратов клеток и тканей животных»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0">
              <w:r>
                <w:rPr>
                  <w:rFonts w:ascii="Times New Roman" w:hAnsi="Times New Roman"/>
                  <w:b w:val="false"/>
                  <w:i w:val="false"/>
                  <w:color w:val="0000ff"/>
                  <w:sz w:val="22"/>
                  <w:u w:val="single"/>
                </w:rPr>
                <w:t>https://m.edsoo.ru/863d7d98</w:t>
              </w:r>
            </w:hyperlink>
          </w:p>
        </w:tc>
      </w:tr>
      <w:tr>
        <w:trPr>
          <w:trHeight w:val="163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Опора и движение животных. Практическая работа «Ознакомление с органами опоры и движения у животных»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1">
              <w:r>
                <w:rPr>
                  <w:rFonts w:ascii="Times New Roman" w:hAnsi="Times New Roman"/>
                  <w:b w:val="false"/>
                  <w:i w:val="false"/>
                  <w:color w:val="0000ff"/>
                  <w:sz w:val="22"/>
                  <w:u w:val="single"/>
                </w:rPr>
                <w:t>https://m.edsoo.ru/863d7f1e</w:t>
              </w:r>
            </w:hyperlink>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Питание и пищеварение у простейших и беспозвоночных животных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2">
              <w:r>
                <w:rPr>
                  <w:rFonts w:ascii="Times New Roman" w:hAnsi="Times New Roman"/>
                  <w:b w:val="false"/>
                  <w:i w:val="false"/>
                  <w:color w:val="0000ff"/>
                  <w:sz w:val="22"/>
                  <w:u w:val="single"/>
                </w:rPr>
                <w:t>https://m.edsoo.ru/863d809a</w:t>
              </w:r>
            </w:hyperlink>
          </w:p>
        </w:tc>
      </w:tr>
      <w:tr>
        <w:trPr>
          <w:trHeight w:val="2070"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Питание и пищеварение у позвоночных животных. Практическая работа «Изучение способов поглощения пищи у животных»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3">
              <w:r>
                <w:rPr>
                  <w:rFonts w:ascii="Times New Roman" w:hAnsi="Times New Roman"/>
                  <w:b w:val="false"/>
                  <w:i w:val="false"/>
                  <w:color w:val="0000ff"/>
                  <w:sz w:val="22"/>
                  <w:u w:val="single"/>
                </w:rPr>
                <w:t>https://m.edsoo.ru/863d82ca</w:t>
              </w:r>
            </w:hyperlink>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Дыхание животных. Практическая работа «Изучение способов дыхания у животных»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4">
              <w:r>
                <w:rPr>
                  <w:rFonts w:ascii="Times New Roman" w:hAnsi="Times New Roman"/>
                  <w:b w:val="false"/>
                  <w:i w:val="false"/>
                  <w:color w:val="0000ff"/>
                  <w:sz w:val="22"/>
                  <w:u w:val="single"/>
                </w:rPr>
                <w:t>https://m.edsoo.ru/863d84fa</w:t>
              </w:r>
            </w:hyperlink>
          </w:p>
        </w:tc>
      </w:tr>
      <w:tr>
        <w:trPr>
          <w:trHeight w:val="217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Транспорт веществ у беспозвоночных животных. Практическая работа «Ознакомление с системами органов транспорта веществ у животных»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5">
              <w:r>
                <w:rPr>
                  <w:rFonts w:ascii="Times New Roman" w:hAnsi="Times New Roman"/>
                  <w:b w:val="false"/>
                  <w:i w:val="false"/>
                  <w:color w:val="0000ff"/>
                  <w:sz w:val="22"/>
                  <w:u w:val="single"/>
                </w:rPr>
                <w:t>https://m.edsoo.ru/863d86c6</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Кровообращение у позвоночных животных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6">
              <w:r>
                <w:rPr>
                  <w:rFonts w:ascii="Times New Roman" w:hAnsi="Times New Roman"/>
                  <w:b w:val="false"/>
                  <w:i w:val="false"/>
                  <w:color w:val="0000ff"/>
                  <w:sz w:val="22"/>
                  <w:u w:val="single"/>
                </w:rPr>
                <w:t>https://m.edsoo.ru/863d8856</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у животных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7">
              <w:r>
                <w:rPr>
                  <w:rFonts w:ascii="Times New Roman" w:hAnsi="Times New Roman"/>
                  <w:b w:val="false"/>
                  <w:i w:val="false"/>
                  <w:color w:val="0000ff"/>
                  <w:sz w:val="22"/>
                  <w:u w:val="single"/>
                </w:rPr>
                <w:t>https://m.edsoo.ru/863d89d2</w:t>
              </w:r>
            </w:hyperlink>
          </w:p>
        </w:tc>
      </w:tr>
      <w:tr>
        <w:trPr>
          <w:trHeight w:val="136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Покровы тела у животных. Практическая работа «Изучение покровов тела у животных»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8">
              <w:r>
                <w:rPr>
                  <w:rFonts w:ascii="Times New Roman" w:hAnsi="Times New Roman"/>
                  <w:b w:val="false"/>
                  <w:i w:val="false"/>
                  <w:color w:val="0000ff"/>
                  <w:sz w:val="22"/>
                  <w:u w:val="single"/>
                </w:rPr>
                <w:t>https://m.edsoo.ru/863d8d74</w:t>
              </w:r>
            </w:hyperlink>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Координация и регуляция жизнедеятельности у животных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9">
              <w:r>
                <w:rPr>
                  <w:rFonts w:ascii="Times New Roman" w:hAnsi="Times New Roman"/>
                  <w:b w:val="false"/>
                  <w:i w:val="false"/>
                  <w:color w:val="0000ff"/>
                  <w:sz w:val="22"/>
                  <w:u w:val="single"/>
                </w:rPr>
                <w:t>https://m.edsoo.ru/863d8f9a</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Раздражимость и поведение животных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0">
              <w:r>
                <w:rPr>
                  <w:rFonts w:ascii="Times New Roman" w:hAnsi="Times New Roman"/>
                  <w:b w:val="false"/>
                  <w:i w:val="false"/>
                  <w:color w:val="0000ff"/>
                  <w:sz w:val="22"/>
                  <w:u w:val="single"/>
                </w:rPr>
                <w:t>https://m.edsoo.ru/863d9260</w:t>
              </w:r>
            </w:hyperlink>
          </w:p>
        </w:tc>
      </w:tr>
      <w:tr>
        <w:trPr>
          <w:trHeight w:val="163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Формы размножения животных. Практическая работа «Строение яйца и развитие зародыша птицы (курицы)»</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1">
              <w:r>
                <w:rPr>
                  <w:rFonts w:ascii="Times New Roman" w:hAnsi="Times New Roman"/>
                  <w:b w:val="false"/>
                  <w:i w:val="false"/>
                  <w:color w:val="0000ff"/>
                  <w:sz w:val="22"/>
                  <w:u w:val="single"/>
                </w:rPr>
                <w:t>https://m.edsoo.ru/863d93b4</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Рост и развитие животных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2">
              <w:r>
                <w:rPr>
                  <w:rFonts w:ascii="Times New Roman" w:hAnsi="Times New Roman"/>
                  <w:b w:val="false"/>
                  <w:i w:val="false"/>
                  <w:color w:val="0000ff"/>
                  <w:sz w:val="22"/>
                  <w:u w:val="single"/>
                </w:rPr>
                <w:t>https://m.edsoo.ru/863d93b4</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систематические категории животных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3">
              <w:r>
                <w:rPr>
                  <w:rFonts w:ascii="Times New Roman" w:hAnsi="Times New Roman"/>
                  <w:b w:val="false"/>
                  <w:i w:val="false"/>
                  <w:color w:val="0000ff"/>
                  <w:sz w:val="22"/>
                  <w:u w:val="single"/>
                </w:rPr>
                <w:t>https://m.edsoo.ru/863d9526</w:t>
              </w:r>
            </w:hyperlink>
          </w:p>
        </w:tc>
      </w:tr>
      <w:tr>
        <w:trPr>
          <w:trHeight w:val="2940"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простейших. Лабораторная работа «Исследование строения инфузории-туфельки и наблюдение за её передвижением. Изучение хемотаксиса»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4">
              <w:r>
                <w:rPr>
                  <w:rFonts w:ascii="Times New Roman" w:hAnsi="Times New Roman"/>
                  <w:b w:val="false"/>
                  <w:i w:val="false"/>
                  <w:color w:val="0000ff"/>
                  <w:sz w:val="22"/>
                  <w:u w:val="single"/>
                </w:rPr>
                <w:t>https://m.edsoo.ru/863d974c</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Жгутиконосцы и Инфузории</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5">
              <w:r>
                <w:rPr>
                  <w:rFonts w:ascii="Times New Roman" w:hAnsi="Times New Roman"/>
                  <w:b w:val="false"/>
                  <w:i w:val="false"/>
                  <w:color w:val="0000ff"/>
                  <w:sz w:val="22"/>
                  <w:u w:val="single"/>
                </w:rPr>
                <w:t>https://m.edsoo.ru/863d974c</w:t>
              </w:r>
            </w:hyperlink>
          </w:p>
        </w:tc>
      </w:tr>
      <w:tr>
        <w:trPr>
          <w:trHeight w:val="217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Многообразие простейших. Значение простейших в природе и жизни человека. Лабораторная работа «Многообразие простейших (на готовых препаратах)»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6">
              <w:r>
                <w:rPr>
                  <w:rFonts w:ascii="Times New Roman" w:hAnsi="Times New Roman"/>
                  <w:b w:val="false"/>
                  <w:i w:val="false"/>
                  <w:color w:val="0000ff"/>
                  <w:sz w:val="22"/>
                  <w:u w:val="single"/>
                </w:rPr>
                <w:t>https://m.edsoo.ru/863d974c</w:t>
              </w:r>
            </w:hyperlink>
          </w:p>
        </w:tc>
      </w:tr>
      <w:tr>
        <w:trPr>
          <w:trHeight w:val="217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кишечнополостных. Практическая работа «Исследование строения пресноводной гидры и её передвижения (школьный аквариум)»</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7">
              <w:r>
                <w:rPr>
                  <w:rFonts w:ascii="Times New Roman" w:hAnsi="Times New Roman"/>
                  <w:b w:val="false"/>
                  <w:i w:val="false"/>
                  <w:color w:val="0000ff"/>
                  <w:sz w:val="22"/>
                  <w:u w:val="single"/>
                </w:rPr>
                <w:t>https://m.edsoo.ru/863d9a30</w:t>
              </w:r>
            </w:hyperlink>
          </w:p>
        </w:tc>
      </w:tr>
      <w:tr>
        <w:trPr>
          <w:trHeight w:val="2970"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Многообразие кишечнополостных. Значение кишечнополостных в природе и жизни человека. Практическая работа «Исследование питания гидры дафниями и циклопами (школьный аквариум)»</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8">
              <w:r>
                <w:rPr>
                  <w:rFonts w:ascii="Times New Roman" w:hAnsi="Times New Roman"/>
                  <w:b w:val="false"/>
                  <w:i w:val="false"/>
                  <w:color w:val="0000ff"/>
                  <w:sz w:val="22"/>
                  <w:u w:val="single"/>
                </w:rPr>
                <w:t>https://m.edsoo.ru/863d9ba2</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Черви. Плоские черви</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9">
              <w:r>
                <w:rPr>
                  <w:rFonts w:ascii="Times New Roman" w:hAnsi="Times New Roman"/>
                  <w:b w:val="false"/>
                  <w:i w:val="false"/>
                  <w:color w:val="0000ff"/>
                  <w:sz w:val="22"/>
                  <w:u w:val="single"/>
                </w:rPr>
                <w:t>https://m.edsoo.ru/863d9d50</w:t>
              </w:r>
            </w:hyperlink>
          </w:p>
        </w:tc>
      </w:tr>
      <w:tr>
        <w:trPr>
          <w:trHeight w:val="244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Паразитические плоские черви. Лабораторная работа «Изучение приспособлений паразитических червей к паразитизму (на готовых влажных и микропрепаратах)»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0">
              <w:r>
                <w:rPr>
                  <w:rFonts w:ascii="Times New Roman" w:hAnsi="Times New Roman"/>
                  <w:b w:val="false"/>
                  <w:i w:val="false"/>
                  <w:color w:val="0000ff"/>
                  <w:sz w:val="22"/>
                  <w:u w:val="single"/>
                </w:rPr>
                <w:t>https://m.edsoo.ru/863da070</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Круглые черви</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1">
              <w:r>
                <w:rPr>
                  <w:rFonts w:ascii="Times New Roman" w:hAnsi="Times New Roman"/>
                  <w:b w:val="false"/>
                  <w:i w:val="false"/>
                  <w:color w:val="0000ff"/>
                  <w:sz w:val="22"/>
                  <w:u w:val="single"/>
                </w:rPr>
                <w:t>https://m.edsoo.ru/863d9efe</w:t>
              </w:r>
            </w:hyperlink>
          </w:p>
        </w:tc>
      </w:tr>
      <w:tr>
        <w:trPr>
          <w:trHeight w:val="286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Кольчатые черви. Практическая работа «Исследование внутреннего строения дождевого червя (на готовом влажном препарате и микропрепарате)»</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2">
              <w:r>
                <w:rPr>
                  <w:rFonts w:ascii="Times New Roman" w:hAnsi="Times New Roman"/>
                  <w:b w:val="false"/>
                  <w:i w:val="false"/>
                  <w:color w:val="0000ff"/>
                  <w:sz w:val="22"/>
                  <w:u w:val="single"/>
                </w:rPr>
                <w:t>https://m.edsoo.ru/863d9efe</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членистоногих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3">
              <w:r>
                <w:rPr>
                  <w:rFonts w:ascii="Times New Roman" w:hAnsi="Times New Roman"/>
                  <w:b w:val="false"/>
                  <w:i w:val="false"/>
                  <w:color w:val="0000ff"/>
                  <w:sz w:val="22"/>
                  <w:u w:val="single"/>
                </w:rPr>
                <w:t>https://m.edsoo.ru/863da3c2</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Ракообразные. Особенности строения и жизнедеятельности</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4">
              <w:r>
                <w:rPr>
                  <w:rFonts w:ascii="Times New Roman" w:hAnsi="Times New Roman"/>
                  <w:b w:val="false"/>
                  <w:i w:val="false"/>
                  <w:color w:val="0000ff"/>
                  <w:sz w:val="22"/>
                  <w:u w:val="single"/>
                </w:rPr>
                <w:t>https://m.edsoo.ru/863da53e</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Паукообразные. Особенности строения и жизнедеятельности</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5">
              <w:r>
                <w:rPr>
                  <w:rFonts w:ascii="Times New Roman" w:hAnsi="Times New Roman"/>
                  <w:b w:val="false"/>
                  <w:i w:val="false"/>
                  <w:color w:val="0000ff"/>
                  <w:sz w:val="22"/>
                  <w:u w:val="single"/>
                </w:rPr>
                <w:t>https://m.edsoo.ru/863da6a6</w:t>
              </w:r>
            </w:hyperlink>
          </w:p>
        </w:tc>
      </w:tr>
      <w:tr>
        <w:trPr>
          <w:trHeight w:val="2970"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Насекомые. Особенности строения и жизнедеятельности. Практическая работа «Исследование внешнего строения насекомого (на примере майского жука или других крупных насекомых-вредителей)»</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6">
              <w:r>
                <w:rPr>
                  <w:rFonts w:ascii="Times New Roman" w:hAnsi="Times New Roman"/>
                  <w:b w:val="false"/>
                  <w:i w:val="false"/>
                  <w:color w:val="0000ff"/>
                  <w:sz w:val="22"/>
                  <w:u w:val="single"/>
                </w:rPr>
                <w:t>https://m.edsoo.ru/863da89a</w:t>
              </w:r>
            </w:hyperlink>
          </w:p>
        </w:tc>
      </w:tr>
      <w:tr>
        <w:trPr>
          <w:trHeight w:val="217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Насекомые с неполным превращением. Практическая работа «Ознакомление с различными типами развития насекомых (на примере коллекций)»</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7">
              <w:r>
                <w:rPr>
                  <w:rFonts w:ascii="Times New Roman" w:hAnsi="Times New Roman"/>
                  <w:b w:val="false"/>
                  <w:i w:val="false"/>
                  <w:color w:val="0000ff"/>
                  <w:sz w:val="22"/>
                  <w:u w:val="single"/>
                </w:rPr>
                <w:t>https://m.edsoo.ru/863da89a</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Насекомые с полным превращением</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8">
              <w:r>
                <w:rPr>
                  <w:rFonts w:ascii="Times New Roman" w:hAnsi="Times New Roman"/>
                  <w:b w:val="false"/>
                  <w:i w:val="false"/>
                  <w:color w:val="0000ff"/>
                  <w:sz w:val="22"/>
                  <w:u w:val="single"/>
                </w:rPr>
                <w:t>https://m.edsoo.ru/863da89a</w:t>
              </w:r>
            </w:hyperlink>
          </w:p>
        </w:tc>
      </w:tr>
      <w:tr>
        <w:trPr>
          <w:trHeight w:val="271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моллюсков. Практическая работа «Исследование внешнего строения раковин пресноводных и морских моллюсков (раковины беззубки, перловицы, прудовика, катушки и др.)»</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9">
              <w:r>
                <w:rPr>
                  <w:rFonts w:ascii="Times New Roman" w:hAnsi="Times New Roman"/>
                  <w:b w:val="false"/>
                  <w:i w:val="false"/>
                  <w:color w:val="0000ff"/>
                  <w:sz w:val="22"/>
                  <w:u w:val="single"/>
                </w:rPr>
                <w:t>https://m.edsoo.ru/863dab7e</w:t>
              </w:r>
            </w:hyperlink>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Многообразие моллюсков. Значение моллюсков в природе и жизни человека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0">
              <w:r>
                <w:rPr>
                  <w:rFonts w:ascii="Times New Roman" w:hAnsi="Times New Roman"/>
                  <w:b w:val="false"/>
                  <w:i w:val="false"/>
                  <w:color w:val="0000ff"/>
                  <w:sz w:val="22"/>
                  <w:u w:val="single"/>
                </w:rPr>
                <w:t>https://m.edsoo.ru/863dacd2</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хордовых животных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1">
              <w:r>
                <w:rPr>
                  <w:rFonts w:ascii="Times New Roman" w:hAnsi="Times New Roman"/>
                  <w:b w:val="false"/>
                  <w:i w:val="false"/>
                  <w:color w:val="0000ff"/>
                  <w:sz w:val="22"/>
                  <w:u w:val="single"/>
                </w:rPr>
                <w:t>https://m.edsoo.ru/863dae44</w:t>
              </w:r>
            </w:hyperlink>
          </w:p>
        </w:tc>
      </w:tr>
      <w:tr>
        <w:trPr>
          <w:trHeight w:val="220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рыб. Практическая работа «Исследование внешнего строения и особенностей передвижения рыбы (на примере живой рыбы в банке с водой)»</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2">
              <w:r>
                <w:rPr>
                  <w:rFonts w:ascii="Times New Roman" w:hAnsi="Times New Roman"/>
                  <w:b w:val="false"/>
                  <w:i w:val="false"/>
                  <w:color w:val="0000ff"/>
                  <w:sz w:val="22"/>
                  <w:u w:val="single"/>
                </w:rPr>
                <w:t>https://m.edsoo.ru/863db010</w:t>
              </w:r>
            </w:hyperlink>
          </w:p>
        </w:tc>
      </w:tr>
      <w:tr>
        <w:trPr>
          <w:trHeight w:val="271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внутреннего строения и процессов жизнедеятельности рыб. Лабораторная работа «Исследование внутреннего строения рыбы (на примере готового влажного препарата)»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3">
              <w:r>
                <w:rPr>
                  <w:rFonts w:ascii="Times New Roman" w:hAnsi="Times New Roman"/>
                  <w:b w:val="false"/>
                  <w:i w:val="false"/>
                  <w:color w:val="0000ff"/>
                  <w:sz w:val="22"/>
                  <w:u w:val="single"/>
                </w:rPr>
                <w:t>https://m.edsoo.ru/863db010</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Хрящевые и костные рыбы</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4">
              <w:r>
                <w:rPr>
                  <w:rFonts w:ascii="Times New Roman" w:hAnsi="Times New Roman"/>
                  <w:b w:val="false"/>
                  <w:i w:val="false"/>
                  <w:color w:val="0000ff"/>
                  <w:sz w:val="22"/>
                  <w:u w:val="single"/>
                </w:rPr>
                <w:t>https://m.edsoo.ru/863db16e</w:t>
              </w:r>
            </w:hyperlink>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Многообразие рыб. Значение рыб в природе и жизни человека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5">
              <w:r>
                <w:rPr>
                  <w:rFonts w:ascii="Times New Roman" w:hAnsi="Times New Roman"/>
                  <w:b w:val="false"/>
                  <w:i w:val="false"/>
                  <w:color w:val="0000ff"/>
                  <w:sz w:val="22"/>
                  <w:u w:val="single"/>
                </w:rPr>
                <w:t>https://m.edsoo.ru/863db2ea</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земноводных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6">
              <w:r>
                <w:rPr>
                  <w:rFonts w:ascii="Times New Roman" w:hAnsi="Times New Roman"/>
                  <w:b w:val="false"/>
                  <w:i w:val="false"/>
                  <w:color w:val="0000ff"/>
                  <w:sz w:val="22"/>
                  <w:u w:val="single"/>
                </w:rPr>
                <w:t>https://m.edsoo.ru/863db6be</w:t>
              </w:r>
            </w:hyperlink>
          </w:p>
        </w:tc>
      </w:tr>
      <w:tr>
        <w:trPr>
          <w:trHeight w:val="136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внутреннего строения и процессов жизнедеятельности земноводных.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7">
              <w:r>
                <w:rPr>
                  <w:rFonts w:ascii="Times New Roman" w:hAnsi="Times New Roman"/>
                  <w:b w:val="false"/>
                  <w:i w:val="false"/>
                  <w:color w:val="0000ff"/>
                  <w:sz w:val="22"/>
                  <w:u w:val="single"/>
                </w:rPr>
                <w:t>https://m.edsoo.ru/863db6be</w:t>
              </w:r>
            </w:hyperlink>
          </w:p>
        </w:tc>
      </w:tr>
      <w:tr>
        <w:trPr>
          <w:trHeight w:val="136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Многообразие земноводных и их охрана. Значение земноводных в природе и жизни человека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8">
              <w:r>
                <w:rPr>
                  <w:rFonts w:ascii="Times New Roman" w:hAnsi="Times New Roman"/>
                  <w:b w:val="false"/>
                  <w:i w:val="false"/>
                  <w:color w:val="0000ff"/>
                  <w:sz w:val="22"/>
                  <w:u w:val="single"/>
                </w:rPr>
                <w:t>https://m.edsoo.ru/863dba1a</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пресмыкающихся</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9">
              <w:r>
                <w:rPr>
                  <w:rFonts w:ascii="Times New Roman" w:hAnsi="Times New Roman"/>
                  <w:b w:val="false"/>
                  <w:i w:val="false"/>
                  <w:color w:val="0000ff"/>
                  <w:sz w:val="22"/>
                  <w:u w:val="single"/>
                </w:rPr>
                <w:t>https://m.edsoo.ru/863dbb78</w:t>
              </w:r>
            </w:hyperlink>
          </w:p>
        </w:tc>
      </w:tr>
      <w:tr>
        <w:trPr>
          <w:trHeight w:val="136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внутреннего строения и процессов жизнедеятельности пресмыкающихся</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0">
              <w:r>
                <w:rPr>
                  <w:rFonts w:ascii="Times New Roman" w:hAnsi="Times New Roman"/>
                  <w:b w:val="false"/>
                  <w:i w:val="false"/>
                  <w:color w:val="0000ff"/>
                  <w:sz w:val="22"/>
                  <w:u w:val="single"/>
                </w:rPr>
                <w:t>https://m.edsoo.ru/863dbcc2</w:t>
              </w:r>
            </w:hyperlink>
          </w:p>
        </w:tc>
      </w:tr>
      <w:tr>
        <w:trPr>
          <w:trHeight w:val="163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Многообразие пресмыкающихся и их охрана. Значение пресмыкающихся в природе и жизни человека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1">
              <w:r>
                <w:rPr>
                  <w:rFonts w:ascii="Times New Roman" w:hAnsi="Times New Roman"/>
                  <w:b w:val="false"/>
                  <w:i w:val="false"/>
                  <w:color w:val="0000ff"/>
                  <w:sz w:val="22"/>
                  <w:u w:val="single"/>
                </w:rPr>
                <w:t>https://m.edsoo.ru/863dbef2</w:t>
              </w:r>
            </w:hyperlink>
          </w:p>
        </w:tc>
      </w:tr>
      <w:tr>
        <w:trPr>
          <w:trHeight w:val="247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птиц. Практическая работа «Исследование внешнего строения и перьевого покрова птиц (на примере чучела птиц и набора перьев: контурных, пуховых и пуха)»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2">
              <w:r>
                <w:rPr>
                  <w:rFonts w:ascii="Times New Roman" w:hAnsi="Times New Roman"/>
                  <w:b w:val="false"/>
                  <w:i w:val="false"/>
                  <w:color w:val="0000ff"/>
                  <w:sz w:val="22"/>
                  <w:u w:val="single"/>
                </w:rPr>
                <w:t>https://m.edsoo.ru/863dc1ea</w:t>
              </w:r>
            </w:hyperlink>
          </w:p>
        </w:tc>
      </w:tr>
      <w:tr>
        <w:trPr>
          <w:trHeight w:val="190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строения и процессов жизнедеятельности птиц. Практическая работа «Исследование особенностей скелета птицы»</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3">
              <w:r>
                <w:rPr>
                  <w:rFonts w:ascii="Times New Roman" w:hAnsi="Times New Roman"/>
                  <w:b w:val="false"/>
                  <w:i w:val="false"/>
                  <w:color w:val="0000ff"/>
                  <w:sz w:val="22"/>
                  <w:u w:val="single"/>
                </w:rPr>
                <w:t>https://m.edsoo.ru/863dc352</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Поведение птиц. Сезонные явления в жизни птиц</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4">
              <w:r>
                <w:rPr>
                  <w:rFonts w:ascii="Times New Roman" w:hAnsi="Times New Roman"/>
                  <w:b w:val="false"/>
                  <w:i w:val="false"/>
                  <w:color w:val="0000ff"/>
                  <w:sz w:val="22"/>
                  <w:u w:val="single"/>
                </w:rPr>
                <w:t>https://m.edsoo.ru/863dc62c</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Значение птиц в природе и жизни человека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5">
              <w:r>
                <w:rPr>
                  <w:rFonts w:ascii="Times New Roman" w:hAnsi="Times New Roman"/>
                  <w:b w:val="false"/>
                  <w:i w:val="false"/>
                  <w:color w:val="0000ff"/>
                  <w:sz w:val="22"/>
                  <w:u w:val="single"/>
                </w:rPr>
                <w:t>https://m.edsoo.ru/863dc8a2</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и среды жизни млекопитающих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6">
              <w:r>
                <w:rPr>
                  <w:rFonts w:ascii="Times New Roman" w:hAnsi="Times New Roman"/>
                  <w:b w:val="false"/>
                  <w:i w:val="false"/>
                  <w:color w:val="0000ff"/>
                  <w:sz w:val="22"/>
                  <w:u w:val="single"/>
                </w:rPr>
                <w:t>https://m.edsoo.ru/863dca3c</w:t>
              </w:r>
            </w:hyperlink>
          </w:p>
        </w:tc>
      </w:tr>
      <w:tr>
        <w:trPr>
          <w:trHeight w:val="163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строения млекопитающих. Практическая работа «Исследование особенностей скелета млекопитающих»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7">
              <w:r>
                <w:rPr>
                  <w:rFonts w:ascii="Times New Roman" w:hAnsi="Times New Roman"/>
                  <w:b w:val="false"/>
                  <w:i w:val="false"/>
                  <w:color w:val="0000ff"/>
                  <w:sz w:val="22"/>
                  <w:u w:val="single"/>
                </w:rPr>
                <w:t>https://m.edsoo.ru/863dca3c</w:t>
              </w:r>
            </w:hyperlink>
          </w:p>
        </w:tc>
      </w:tr>
      <w:tr>
        <w:trPr>
          <w:trHeight w:val="217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Процессы жизнедеятельности млекопитающих. Практическая работа «Исследование особенностей зубной системы млекопитающих»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8">
              <w:r>
                <w:rPr>
                  <w:rFonts w:ascii="Times New Roman" w:hAnsi="Times New Roman"/>
                  <w:b w:val="false"/>
                  <w:i w:val="false"/>
                  <w:color w:val="0000ff"/>
                  <w:sz w:val="22"/>
                  <w:u w:val="single"/>
                </w:rPr>
                <w:t>https://m.edsoo.ru/863dccda</w:t>
              </w:r>
            </w:hyperlink>
          </w:p>
        </w:tc>
      </w:tr>
      <w:tr>
        <w:trPr>
          <w:trHeight w:val="136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Поведение млекопитающих. Размножение и развитие млекопитающих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9">
              <w:r>
                <w:rPr>
                  <w:rFonts w:ascii="Times New Roman" w:hAnsi="Times New Roman"/>
                  <w:b w:val="false"/>
                  <w:i w:val="false"/>
                  <w:color w:val="0000ff"/>
                  <w:sz w:val="22"/>
                  <w:u w:val="single"/>
                </w:rPr>
                <w:t>https://m.edsoo.ru/863dce9c</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Многообразие млекопитающих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0">
              <w:r>
                <w:rPr>
                  <w:rFonts w:ascii="Times New Roman" w:hAnsi="Times New Roman"/>
                  <w:b w:val="false"/>
                  <w:i w:val="false"/>
                  <w:color w:val="0000ff"/>
                  <w:sz w:val="22"/>
                  <w:u w:val="single"/>
                </w:rPr>
                <w:t>https://m.edsoo.ru/863dd374</w:t>
              </w:r>
            </w:hyperlink>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Значение млекопитающих в природе и жизни человека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1">
              <w:r>
                <w:rPr>
                  <w:rFonts w:ascii="Times New Roman" w:hAnsi="Times New Roman"/>
                  <w:b w:val="false"/>
                  <w:i w:val="false"/>
                  <w:color w:val="0000ff"/>
                  <w:sz w:val="22"/>
                  <w:u w:val="single"/>
                </w:rPr>
                <w:t>https://m.edsoo.ru/863dd4e6</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Обобщающий урок по теме «Позвоночные животные»</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Эволюционное развитие животного мира на Земле</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2">
              <w:r>
                <w:rPr>
                  <w:rFonts w:ascii="Times New Roman" w:hAnsi="Times New Roman"/>
                  <w:b w:val="false"/>
                  <w:i w:val="false"/>
                  <w:color w:val="0000ff"/>
                  <w:sz w:val="22"/>
                  <w:u w:val="single"/>
                </w:rPr>
                <w:t>https://m.edsoo.ru/863dd8ba</w:t>
              </w:r>
            </w:hyperlink>
          </w:p>
        </w:tc>
      </w:tr>
      <w:tr>
        <w:trPr>
          <w:trHeight w:val="208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Палеонтология – наука о древних обитателях Земли. Практическая работа «Исследование ископаемых остатков вымерших животных»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3">
              <w:r>
                <w:rPr>
                  <w:rFonts w:ascii="Times New Roman" w:hAnsi="Times New Roman"/>
                  <w:b w:val="false"/>
                  <w:i w:val="false"/>
                  <w:color w:val="0000ff"/>
                  <w:sz w:val="22"/>
                  <w:u w:val="single"/>
                </w:rPr>
                <w:t>https://m.edsoo.ru/863dda2c</w:t>
              </w:r>
            </w:hyperlink>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эволюции беспозвоночных животных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4">
              <w:r>
                <w:rPr>
                  <w:rFonts w:ascii="Times New Roman" w:hAnsi="Times New Roman"/>
                  <w:b w:val="false"/>
                  <w:i w:val="false"/>
                  <w:color w:val="0000ff"/>
                  <w:sz w:val="22"/>
                  <w:u w:val="single"/>
                </w:rPr>
                <w:t>https://m.edsoo.ru/863ddb94</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эволюции позвоночных животных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5">
              <w:r>
                <w:rPr>
                  <w:rFonts w:ascii="Times New Roman" w:hAnsi="Times New Roman"/>
                  <w:b w:val="false"/>
                  <w:i w:val="false"/>
                  <w:color w:val="0000ff"/>
                  <w:sz w:val="22"/>
                  <w:u w:val="single"/>
                </w:rPr>
                <w:t>https://m.edsoo.ru/863ddd60</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Животные и среда обитания</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6">
              <w:r>
                <w:rPr>
                  <w:rFonts w:ascii="Times New Roman" w:hAnsi="Times New Roman"/>
                  <w:b w:val="false"/>
                  <w:i w:val="false"/>
                  <w:color w:val="0000ff"/>
                  <w:sz w:val="22"/>
                  <w:u w:val="single"/>
                </w:rPr>
                <w:t>https://m.edsoo.ru/863de058</w:t>
              </w:r>
            </w:hyperlink>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Популяции животных, их характеристики. Пищевые связи в природном сообществе</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7">
              <w:r>
                <w:rPr>
                  <w:rFonts w:ascii="Times New Roman" w:hAnsi="Times New Roman"/>
                  <w:b w:val="false"/>
                  <w:i w:val="false"/>
                  <w:color w:val="0000ff"/>
                  <w:sz w:val="22"/>
                  <w:u w:val="single"/>
                </w:rPr>
                <w:t>https://m.edsoo.ru/863de1ca</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Животный мир природных зон Земли</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8">
              <w:r>
                <w:rPr>
                  <w:rFonts w:ascii="Times New Roman" w:hAnsi="Times New Roman"/>
                  <w:b w:val="false"/>
                  <w:i w:val="false"/>
                  <w:color w:val="0000ff"/>
                  <w:sz w:val="22"/>
                  <w:u w:val="single"/>
                </w:rPr>
                <w:t>https://m.edsoo.ru/863de6c0</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Воздействие человека на животных в природе</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9">
              <w:r>
                <w:rPr>
                  <w:rFonts w:ascii="Times New Roman" w:hAnsi="Times New Roman"/>
                  <w:b w:val="false"/>
                  <w:i w:val="false"/>
                  <w:color w:val="0000ff"/>
                  <w:sz w:val="22"/>
                  <w:u w:val="single"/>
                </w:rPr>
                <w:t>https://m.edsoo.ru/863de846</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Сельскохозяйственные животные</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0">
              <w:r>
                <w:rPr>
                  <w:rFonts w:ascii="Times New Roman" w:hAnsi="Times New Roman"/>
                  <w:b w:val="false"/>
                  <w:i w:val="false"/>
                  <w:color w:val="0000ff"/>
                  <w:sz w:val="22"/>
                  <w:u w:val="single"/>
                </w:rPr>
                <w:t>https://m.edsoo.ru/863de9a4</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Животные в городе. Меры сохранения животного мира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1">
              <w:r>
                <w:rPr>
                  <w:rFonts w:ascii="Times New Roman" w:hAnsi="Times New Roman"/>
                  <w:b w:val="false"/>
                  <w:i w:val="false"/>
                  <w:color w:val="0000ff"/>
                  <w:sz w:val="22"/>
                  <w:u w:val="single"/>
                </w:rPr>
                <w:t>https://m.edsoo.ru/863dec7e</w:t>
              </w:r>
            </w:hyperlink>
          </w:p>
        </w:tc>
      </w:tr>
      <w:tr>
        <w:trPr>
          <w:trHeight w:val="136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Обобщающий урок по теме «Строение и жизнедеятельность организма животного»</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136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Обобщающий урок по теме «Систематические группы животных»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4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11.5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540"/>
        <w:gridCol w:w="2880"/>
        <w:gridCol w:w="1187"/>
        <w:gridCol w:w="2185"/>
        <w:gridCol w:w="2327"/>
        <w:gridCol w:w="1650"/>
        <w:gridCol w:w="2825"/>
      </w:tblGrid>
      <w:tr>
        <w:trPr>
          <w:trHeight w:val="300" w:hRule="atLeast"/>
          <w:trHeight w:val="144" w:hRule="atLeast"/>
        </w:trPr>
        <w:tc>
          <w:tcPr>
            <w:tcW w:w="37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5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7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3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2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2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Науки о человеке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2">
              <w:r>
                <w:rPr>
                  <w:rFonts w:ascii="Times New Roman" w:hAnsi="Times New Roman"/>
                  <w:b w:val="false"/>
                  <w:i w:val="false"/>
                  <w:color w:val="0000ff"/>
                  <w:sz w:val="22"/>
                  <w:u w:val="single"/>
                </w:rPr>
                <w:t>https://m.edsoo.ru/863df188</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Человек как часть природы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3">
              <w:r>
                <w:rPr>
                  <w:rFonts w:ascii="Times New Roman" w:hAnsi="Times New Roman"/>
                  <w:b w:val="false"/>
                  <w:i w:val="false"/>
                  <w:color w:val="0000ff"/>
                  <w:sz w:val="22"/>
                  <w:u w:val="single"/>
                </w:rPr>
                <w:t>https://m.edsoo.ru/863df354</w:t>
              </w:r>
            </w:hyperlink>
          </w:p>
        </w:tc>
      </w:tr>
      <w:tr>
        <w:trPr>
          <w:trHeight w:val="129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Антропогенез</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4">
              <w:r>
                <w:rPr>
                  <w:rFonts w:ascii="Times New Roman" w:hAnsi="Times New Roman"/>
                  <w:b w:val="false"/>
                  <w:i w:val="false"/>
                  <w:color w:val="0000ff"/>
                  <w:sz w:val="22"/>
                  <w:u w:val="single"/>
                </w:rPr>
                <w:t>https://m.edsoo.ru/863df354</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и химический состав клетки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5">
              <w:r>
                <w:rPr>
                  <w:rFonts w:ascii="Times New Roman" w:hAnsi="Times New Roman"/>
                  <w:b w:val="false"/>
                  <w:i w:val="false"/>
                  <w:color w:val="0000ff"/>
                  <w:sz w:val="22"/>
                  <w:u w:val="single"/>
                </w:rPr>
                <w:t>https://m.edsoo.ru/863df4a8</w:t>
              </w:r>
            </w:hyperlink>
          </w:p>
        </w:tc>
      </w:tr>
      <w:tr>
        <w:trPr>
          <w:trHeight w:val="244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Типы тканей организма человека. Практическая работа «Изучение микроскопического строения тканей (на готовых микропрепаратах)»</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6">
              <w:r>
                <w:rPr>
                  <w:rFonts w:ascii="Times New Roman" w:hAnsi="Times New Roman"/>
                  <w:b w:val="false"/>
                  <w:i w:val="false"/>
                  <w:color w:val="0000ff"/>
                  <w:sz w:val="22"/>
                  <w:u w:val="single"/>
                </w:rPr>
                <w:t>https://m.edsoo.ru/863df606</w:t>
              </w:r>
            </w:hyperlink>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Органы и системы органов человека. Практическая работа «Распознавание органов и систем органов человека (по таблицам)»</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7">
              <w:r>
                <w:rPr>
                  <w:rFonts w:ascii="Times New Roman" w:hAnsi="Times New Roman"/>
                  <w:b w:val="false"/>
                  <w:i w:val="false"/>
                  <w:color w:val="0000ff"/>
                  <w:sz w:val="22"/>
                  <w:u w:val="single"/>
                </w:rPr>
                <w:t>https://m.edsoo.ru/863dfae8</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Нервные клетки. Рефлекс. Рецепторы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8">
              <w:r>
                <w:rPr>
                  <w:rFonts w:ascii="Times New Roman" w:hAnsi="Times New Roman"/>
                  <w:b w:val="false"/>
                  <w:i w:val="false"/>
                  <w:color w:val="0000ff"/>
                  <w:sz w:val="22"/>
                  <w:u w:val="single"/>
                </w:rPr>
                <w:t>https://m.edsoo.ru/863dfdb8</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Нервная система человека, ее организация и значение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9">
              <w:r>
                <w:rPr>
                  <w:rFonts w:ascii="Times New Roman" w:hAnsi="Times New Roman"/>
                  <w:b w:val="false"/>
                  <w:i w:val="false"/>
                  <w:color w:val="0000ff"/>
                  <w:sz w:val="22"/>
                  <w:u w:val="single"/>
                </w:rPr>
                <w:t>https://m.edsoo.ru/863dfc6e</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Спинной мозг, его строение и функции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0">
              <w:r>
                <w:rPr>
                  <w:rFonts w:ascii="Times New Roman" w:hAnsi="Times New Roman"/>
                  <w:b w:val="false"/>
                  <w:i w:val="false"/>
                  <w:color w:val="0000ff"/>
                  <w:sz w:val="22"/>
                  <w:u w:val="single"/>
                </w:rPr>
                <w:t>https://m.edsoo.ru/863dff0c</w:t>
              </w:r>
            </w:hyperlink>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Головной мозг, его строение и функции. Практическая работа «Изучение головного мозга человека (по муляжам)»</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1">
              <w:r>
                <w:rPr>
                  <w:rFonts w:ascii="Times New Roman" w:hAnsi="Times New Roman"/>
                  <w:b w:val="false"/>
                  <w:i w:val="false"/>
                  <w:color w:val="0000ff"/>
                  <w:sz w:val="22"/>
                  <w:u w:val="single"/>
                </w:rPr>
                <w:t>https://m.edsoo.ru/863e00ba</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Вегетативная нервная система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2">
              <w:r>
                <w:rPr>
                  <w:rFonts w:ascii="Times New Roman" w:hAnsi="Times New Roman"/>
                  <w:b w:val="false"/>
                  <w:i w:val="false"/>
                  <w:color w:val="0000ff"/>
                  <w:sz w:val="22"/>
                  <w:u w:val="single"/>
                </w:rPr>
                <w:t>https://m.edsoo.ru/863e0682</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Нервная система как единое целое. Нарушения в работе нервной системы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3">
              <w:r>
                <w:rPr>
                  <w:rFonts w:ascii="Times New Roman" w:hAnsi="Times New Roman"/>
                  <w:b w:val="false"/>
                  <w:i w:val="false"/>
                  <w:color w:val="0000ff"/>
                  <w:sz w:val="22"/>
                  <w:u w:val="single"/>
                </w:rPr>
                <w:t>https://m.edsoo.ru/863e0682</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Эндокринная система человека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4">
              <w:r>
                <w:rPr>
                  <w:rFonts w:ascii="Times New Roman" w:hAnsi="Times New Roman"/>
                  <w:b w:val="false"/>
                  <w:i w:val="false"/>
                  <w:color w:val="0000ff"/>
                  <w:sz w:val="22"/>
                  <w:u w:val="single"/>
                </w:rPr>
                <w:t>https://m.edsoo.ru/863e098e</w:t>
              </w:r>
            </w:hyperlink>
          </w:p>
        </w:tc>
      </w:tr>
      <w:tr>
        <w:trPr>
          <w:trHeight w:val="18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рефлекторной и гуморальной регуляции функций организма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5">
              <w:r>
                <w:rPr>
                  <w:rFonts w:ascii="Times New Roman" w:hAnsi="Times New Roman"/>
                  <w:b w:val="false"/>
                  <w:i w:val="false"/>
                  <w:color w:val="0000ff"/>
                  <w:sz w:val="22"/>
                  <w:u w:val="single"/>
                </w:rPr>
                <w:t>https://m.edsoo.ru/863e0c36</w:t>
              </w:r>
            </w:hyperlink>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Скелет человека, строение его отделов и функции. Практическая работа «Изучение строения костей (на муляжах)»</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6">
              <w:r>
                <w:rPr>
                  <w:rFonts w:ascii="Times New Roman" w:hAnsi="Times New Roman"/>
                  <w:b w:val="false"/>
                  <w:i w:val="false"/>
                  <w:color w:val="0000ff"/>
                  <w:sz w:val="22"/>
                  <w:u w:val="single"/>
                </w:rPr>
                <w:t>https://m.edsoo.ru/863e10b4</w:t>
              </w:r>
            </w:hyperlink>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Кости, их химический состав, строение. Типы костей. Практическая работа «Исследование свойств кости»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7">
              <w:r>
                <w:rPr>
                  <w:rFonts w:ascii="Times New Roman" w:hAnsi="Times New Roman"/>
                  <w:b w:val="false"/>
                  <w:i w:val="false"/>
                  <w:color w:val="0000ff"/>
                  <w:sz w:val="22"/>
                  <w:u w:val="single"/>
                </w:rPr>
                <w:t>https://m.edsoo.ru/863e0d9e</w:t>
              </w:r>
            </w:hyperlink>
          </w:p>
        </w:tc>
      </w:tr>
      <w:tr>
        <w:trPr>
          <w:trHeight w:val="244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Мышечная система человека. Практическая работа «Изучение влияния статической и динамической нагрузки на утомление мышц»</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8">
              <w:r>
                <w:rPr>
                  <w:rFonts w:ascii="Times New Roman" w:hAnsi="Times New Roman"/>
                  <w:b w:val="false"/>
                  <w:i w:val="false"/>
                  <w:color w:val="0000ff"/>
                  <w:sz w:val="22"/>
                  <w:u w:val="single"/>
                </w:rPr>
                <w:t>https://m.edsoo.ru/863e1398</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Нарушения опорно-двигательной системы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9">
              <w:r>
                <w:rPr>
                  <w:rFonts w:ascii="Times New Roman" w:hAnsi="Times New Roman"/>
                  <w:b w:val="false"/>
                  <w:i w:val="false"/>
                  <w:color w:val="0000ff"/>
                  <w:sz w:val="22"/>
                  <w:u w:val="single"/>
                </w:rPr>
                <w:t>https://m.edsoo.ru/863e15f0</w:t>
              </w:r>
            </w:hyperlink>
          </w:p>
        </w:tc>
      </w:tr>
      <w:tr>
        <w:trPr>
          <w:trHeight w:val="297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Профилактика травматизма. Первая помощь при травмах опорно-двигательного аппарата. Практическая работа «Оказание первой помощи при повреждении скелета и мышц»</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0">
              <w:r>
                <w:rPr>
                  <w:rFonts w:ascii="Times New Roman" w:hAnsi="Times New Roman"/>
                  <w:b w:val="false"/>
                  <w:i w:val="false"/>
                  <w:color w:val="0000ff"/>
                  <w:sz w:val="22"/>
                  <w:u w:val="single"/>
                </w:rPr>
                <w:t>https://m.edsoo.ru/863e15f0</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Внутренняя среда организма и ее функции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1">
              <w:r>
                <w:rPr>
                  <w:rFonts w:ascii="Times New Roman" w:hAnsi="Times New Roman"/>
                  <w:b w:val="false"/>
                  <w:i w:val="false"/>
                  <w:color w:val="0000ff"/>
                  <w:sz w:val="22"/>
                  <w:u w:val="single"/>
                </w:rPr>
                <w:t>https://m.edsoo.ru/863e1712</w:t>
              </w:r>
            </w:hyperlink>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 крови. Лабораторная работа «Изучение микроскопического строения крови человека и лягушки (сравнение)»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2">
              <w:r>
                <w:rPr>
                  <w:rFonts w:ascii="Times New Roman" w:hAnsi="Times New Roman"/>
                  <w:b w:val="false"/>
                  <w:i w:val="false"/>
                  <w:color w:val="0000ff"/>
                  <w:sz w:val="22"/>
                  <w:u w:val="single"/>
                </w:rPr>
                <w:t>https://m.edsoo.ru/863e1712</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Свёртывание крови. Переливание крови. Группы крови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3">
              <w:r>
                <w:rPr>
                  <w:rFonts w:ascii="Times New Roman" w:hAnsi="Times New Roman"/>
                  <w:b w:val="false"/>
                  <w:i w:val="false"/>
                  <w:color w:val="0000ff"/>
                  <w:sz w:val="22"/>
                  <w:u w:val="single"/>
                </w:rPr>
                <w:t>https://m.edsoo.ru/863e182a</w:t>
              </w:r>
            </w:hyperlink>
          </w:p>
        </w:tc>
      </w:tr>
      <w:tr>
        <w:trPr>
          <w:trHeight w:val="118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Иммунитет и его виды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4">
              <w:r>
                <w:rPr>
                  <w:rFonts w:ascii="Times New Roman" w:hAnsi="Times New Roman"/>
                  <w:b w:val="false"/>
                  <w:i w:val="false"/>
                  <w:color w:val="0000ff"/>
                  <w:sz w:val="22"/>
                  <w:u w:val="single"/>
                </w:rPr>
                <w:t>https://m.edsoo.ru/863e1942</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Органы кровообращения Строение и работа сердца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5">
              <w:r>
                <w:rPr>
                  <w:rFonts w:ascii="Times New Roman" w:hAnsi="Times New Roman"/>
                  <w:b w:val="false"/>
                  <w:i w:val="false"/>
                  <w:color w:val="0000ff"/>
                  <w:sz w:val="22"/>
                  <w:u w:val="single"/>
                </w:rPr>
                <w:t>https://m.edsoo.ru/863e1d70</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Сосудистая система. Практическая работа «Измерение кровяного давления»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6">
              <w:r>
                <w:rPr>
                  <w:rFonts w:ascii="Times New Roman" w:hAnsi="Times New Roman"/>
                  <w:b w:val="false"/>
                  <w:i w:val="false"/>
                  <w:color w:val="0000ff"/>
                  <w:sz w:val="22"/>
                  <w:u w:val="single"/>
                </w:rPr>
                <w:t>https://m.edsoo.ru/863e1e9c</w:t>
              </w:r>
            </w:hyperlink>
          </w:p>
        </w:tc>
      </w:tr>
      <w:tr>
        <w:trPr>
          <w:trHeight w:val="378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Регуляция деятельности сердца и сосудов. Практическая работа «Определение пульса и числа сердечных сокращений в покое и после дозированных физических нагрузок у человека»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7">
              <w:r>
                <w:rPr>
                  <w:rFonts w:ascii="Times New Roman" w:hAnsi="Times New Roman"/>
                  <w:b w:val="false"/>
                  <w:i w:val="false"/>
                  <w:color w:val="0000ff"/>
                  <w:sz w:val="22"/>
                  <w:u w:val="single"/>
                </w:rPr>
                <w:t>https://m.edsoo.ru/863e20d6</w:t>
              </w:r>
            </w:hyperlink>
          </w:p>
        </w:tc>
      </w:tr>
      <w:tr>
        <w:trPr>
          <w:trHeight w:val="271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Профилактика сердечно-сосудистых заболеваний. Первая помощь при кровотечениях. Практическая работа «Первая помощь при кровотечении»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8">
              <w:r>
                <w:rPr>
                  <w:rFonts w:ascii="Times New Roman" w:hAnsi="Times New Roman"/>
                  <w:b w:val="false"/>
                  <w:i w:val="false"/>
                  <w:color w:val="0000ff"/>
                  <w:sz w:val="22"/>
                  <w:u w:val="single"/>
                </w:rPr>
                <w:t>https://m.edsoo.ru/863e220c</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Дыхание и его значение. Органы дыхания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9">
              <w:r>
                <w:rPr>
                  <w:rFonts w:ascii="Times New Roman" w:hAnsi="Times New Roman"/>
                  <w:b w:val="false"/>
                  <w:i w:val="false"/>
                  <w:color w:val="0000ff"/>
                  <w:sz w:val="22"/>
                  <w:u w:val="single"/>
                </w:rPr>
                <w:t>https://m.edsoo.ru/863e231a</w:t>
              </w:r>
            </w:hyperlink>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Механизмы дыхания. Регуляция дыхания Практическая работа «Измерение обхвата грудной клетки в состоянии вдоха и выдоха»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0">
              <w:r>
                <w:rPr>
                  <w:rFonts w:ascii="Times New Roman" w:hAnsi="Times New Roman"/>
                  <w:b w:val="false"/>
                  <w:i w:val="false"/>
                  <w:color w:val="0000ff"/>
                  <w:sz w:val="22"/>
                  <w:u w:val="single"/>
                </w:rPr>
                <w:t>https://m.edsoo.ru/863e25fe</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Заболевания органов дыхания и их профилактика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1">
              <w:r>
                <w:rPr>
                  <w:rFonts w:ascii="Times New Roman" w:hAnsi="Times New Roman"/>
                  <w:b w:val="false"/>
                  <w:i w:val="false"/>
                  <w:color w:val="0000ff"/>
                  <w:sz w:val="22"/>
                  <w:u w:val="single"/>
                </w:rPr>
                <w:t>https://m.edsoo.ru/863e2aae</w:t>
              </w:r>
            </w:hyperlink>
          </w:p>
        </w:tc>
      </w:tr>
      <w:tr>
        <w:trPr>
          <w:trHeight w:val="312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Оказание первой помощи при поражении органов дыхания Практическая работа «Определение частоты дыхания. Влияние различных факторов на частоту дыхания»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2">
              <w:r>
                <w:rPr>
                  <w:rFonts w:ascii="Times New Roman" w:hAnsi="Times New Roman"/>
                  <w:b w:val="false"/>
                  <w:i w:val="false"/>
                  <w:color w:val="0000ff"/>
                  <w:sz w:val="22"/>
                  <w:u w:val="single"/>
                </w:rPr>
                <w:t>https://m.edsoo.ru/863e2e64</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Питательные вещества и пищевые продукты. Питание и его значение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3">
              <w:r>
                <w:rPr>
                  <w:rFonts w:ascii="Times New Roman" w:hAnsi="Times New Roman"/>
                  <w:b w:val="false"/>
                  <w:i w:val="false"/>
                  <w:color w:val="0000ff"/>
                  <w:sz w:val="22"/>
                  <w:u w:val="single"/>
                </w:rPr>
                <w:t>https://m.edsoo.ru/863e2f9a</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Органы пищеварения, их строение и функции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4">
              <w:r>
                <w:rPr>
                  <w:rFonts w:ascii="Times New Roman" w:hAnsi="Times New Roman"/>
                  <w:b w:val="false"/>
                  <w:i w:val="false"/>
                  <w:color w:val="0000ff"/>
                  <w:sz w:val="22"/>
                  <w:u w:val="single"/>
                </w:rPr>
                <w:t>https://m.edsoo.ru/863e2f9a</w:t>
              </w:r>
            </w:hyperlink>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Пищеварение в ротовой полости. Практическая работа «Исследование действия ферментов слюны на крахмал»</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5">
              <w:r>
                <w:rPr>
                  <w:rFonts w:ascii="Times New Roman" w:hAnsi="Times New Roman"/>
                  <w:b w:val="false"/>
                  <w:i w:val="false"/>
                  <w:color w:val="0000ff"/>
                  <w:sz w:val="22"/>
                  <w:u w:val="single"/>
                </w:rPr>
                <w:t>https://m.edsoo.ru/863e30d0</w:t>
              </w:r>
            </w:hyperlink>
          </w:p>
        </w:tc>
      </w:tr>
      <w:tr>
        <w:trPr>
          <w:trHeight w:val="244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Пищеварение в желудке и кишечнике. Практическая работа «Наблюдение действия желудочного сока на белки»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6">
              <w:r>
                <w:rPr>
                  <w:rFonts w:ascii="Times New Roman" w:hAnsi="Times New Roman"/>
                  <w:b w:val="false"/>
                  <w:i w:val="false"/>
                  <w:color w:val="0000ff"/>
                  <w:sz w:val="22"/>
                  <w:u w:val="single"/>
                </w:rPr>
                <w:t>https://m.edsoo.ru/863e30d0</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Методы изучения органов пищеварения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7">
              <w:r>
                <w:rPr>
                  <w:rFonts w:ascii="Times New Roman" w:hAnsi="Times New Roman"/>
                  <w:b w:val="false"/>
                  <w:i w:val="false"/>
                  <w:color w:val="0000ff"/>
                  <w:sz w:val="22"/>
                  <w:u w:val="single"/>
                </w:rPr>
                <w:t>https://m.edsoo.ru/863e3422</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Гигиена питания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8">
              <w:r>
                <w:rPr>
                  <w:rFonts w:ascii="Times New Roman" w:hAnsi="Times New Roman"/>
                  <w:b w:val="false"/>
                  <w:i w:val="false"/>
                  <w:color w:val="0000ff"/>
                  <w:sz w:val="22"/>
                  <w:u w:val="single"/>
                </w:rPr>
                <w:t>https://m.edsoo.ru/863e3666</w:t>
              </w:r>
            </w:hyperlink>
          </w:p>
        </w:tc>
      </w:tr>
      <w:tr>
        <w:trPr>
          <w:trHeight w:val="271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Обмен веществ и превращение энергии в организме человека. Практическая работа «Исследование состава продуктов питания»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9">
              <w:r>
                <w:rPr>
                  <w:rFonts w:ascii="Times New Roman" w:hAnsi="Times New Roman"/>
                  <w:b w:val="false"/>
                  <w:i w:val="false"/>
                  <w:color w:val="0000ff"/>
                  <w:sz w:val="22"/>
                  <w:u w:val="single"/>
                </w:rPr>
                <w:t>https://m.edsoo.ru/863e3792</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Регуляция обмена веществ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0">
              <w:r>
                <w:rPr>
                  <w:rFonts w:ascii="Times New Roman" w:hAnsi="Times New Roman"/>
                  <w:b w:val="false"/>
                  <w:i w:val="false"/>
                  <w:color w:val="0000ff"/>
                  <w:sz w:val="22"/>
                  <w:u w:val="single"/>
                </w:rPr>
                <w:t>https://m.edsoo.ru/863e38a0</w:t>
              </w:r>
            </w:hyperlink>
          </w:p>
        </w:tc>
      </w:tr>
      <w:tr>
        <w:trPr>
          <w:trHeight w:val="25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Витамины и их роль для организма. Практическая работа «Способы сохранения витаминов в пищевых продуктах»</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1">
              <w:r>
                <w:rPr>
                  <w:rFonts w:ascii="Times New Roman" w:hAnsi="Times New Roman"/>
                  <w:b w:val="false"/>
                  <w:i w:val="false"/>
                  <w:color w:val="0000ff"/>
                  <w:sz w:val="22"/>
                  <w:u w:val="single"/>
                </w:rPr>
                <w:t>https://m.edsoo.ru/863e39ae</w:t>
              </w:r>
            </w:hyperlink>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Нормы и режим питания. Нарушение обмена веществ Практическая работа «Составление меню в зависимости от калорийности пищи»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2">
              <w:r>
                <w:rPr>
                  <w:rFonts w:ascii="Times New Roman" w:hAnsi="Times New Roman"/>
                  <w:b w:val="false"/>
                  <w:i w:val="false"/>
                  <w:color w:val="0000ff"/>
                  <w:sz w:val="22"/>
                  <w:u w:val="single"/>
                </w:rPr>
                <w:t>https://m.edsoo.ru/863e3d14</w:t>
              </w:r>
            </w:hyperlink>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и функции кожи. Практическая работа «Исследование с помощью лупы тыльной и ладонной стороны кисти»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3">
              <w:r>
                <w:rPr>
                  <w:rFonts w:ascii="Times New Roman" w:hAnsi="Times New Roman"/>
                  <w:b w:val="false"/>
                  <w:i w:val="false"/>
                  <w:color w:val="0000ff"/>
                  <w:sz w:val="22"/>
                  <w:u w:val="single"/>
                </w:rPr>
                <w:t>https://m.edsoo.ru/863e3f76</w:t>
              </w:r>
            </w:hyperlink>
          </w:p>
        </w:tc>
      </w:tr>
      <w:tr>
        <w:trPr>
          <w:trHeight w:val="244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Кожа и ее производные. Практическая работа «Описание мер по уходу за кожей лица и волосами в зависимости от типа кожи»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4">
              <w:r>
                <w:rPr>
                  <w:rFonts w:ascii="Times New Roman" w:hAnsi="Times New Roman"/>
                  <w:b w:val="false"/>
                  <w:i w:val="false"/>
                  <w:color w:val="0000ff"/>
                  <w:sz w:val="22"/>
                  <w:u w:val="single"/>
                </w:rPr>
                <w:t>https://m.edsoo.ru/863e3f76</w:t>
              </w:r>
            </w:hyperlink>
          </w:p>
        </w:tc>
      </w:tr>
      <w:tr>
        <w:trPr>
          <w:trHeight w:val="244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Кожа и терморегуляция. Практическая работа «Определение жирности различных участков кожи лица»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5">
              <w:r>
                <w:rPr>
                  <w:rFonts w:ascii="Times New Roman" w:hAnsi="Times New Roman"/>
                  <w:b w:val="false"/>
                  <w:i w:val="false"/>
                  <w:color w:val="0000ff"/>
                  <w:sz w:val="22"/>
                  <w:u w:val="single"/>
                </w:rPr>
                <w:t>https://m.edsoo.ru/863e3f76</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Заболевания кожи и их предупреждение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6">
              <w:r>
                <w:rPr>
                  <w:rFonts w:ascii="Times New Roman" w:hAnsi="Times New Roman"/>
                  <w:b w:val="false"/>
                  <w:i w:val="false"/>
                  <w:color w:val="0000ff"/>
                  <w:sz w:val="22"/>
                  <w:u w:val="single"/>
                </w:rPr>
                <w:t>https://m.edsoo.ru/863e41ba</w:t>
              </w:r>
            </w:hyperlink>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Гигиена кожи. Закаливание. Практическая работа «Описание основных гигиенических требований к одежде и обуви»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7">
              <w:r>
                <w:rPr>
                  <w:rFonts w:ascii="Times New Roman" w:hAnsi="Times New Roman"/>
                  <w:b w:val="false"/>
                  <w:i w:val="false"/>
                  <w:color w:val="0000ff"/>
                  <w:sz w:val="22"/>
                  <w:u w:val="single"/>
                </w:rPr>
                <w:t>https://m.edsoo.ru/863e4084</w:t>
              </w:r>
            </w:hyperlink>
          </w:p>
        </w:tc>
      </w:tr>
      <w:tr>
        <w:trPr>
          <w:trHeight w:val="318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Значение выделения. Органы мочевыделительной системы, их строение и функции. Практическая работа «Определение местоположения почек (на муляже)»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8">
              <w:r>
                <w:rPr>
                  <w:rFonts w:ascii="Times New Roman" w:hAnsi="Times New Roman"/>
                  <w:b w:val="false"/>
                  <w:i w:val="false"/>
                  <w:color w:val="0000ff"/>
                  <w:sz w:val="22"/>
                  <w:u w:val="single"/>
                </w:rPr>
                <w:t>https://m.edsoo.ru/863e4516</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Образование мочи. Регуляция работы органов мочевыделительной системы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9">
              <w:r>
                <w:rPr>
                  <w:rFonts w:ascii="Times New Roman" w:hAnsi="Times New Roman"/>
                  <w:b w:val="false"/>
                  <w:i w:val="false"/>
                  <w:color w:val="0000ff"/>
                  <w:sz w:val="22"/>
                  <w:u w:val="single"/>
                </w:rPr>
                <w:t>https://m.edsoo.ru/863e4746</w:t>
              </w:r>
            </w:hyperlink>
          </w:p>
        </w:tc>
      </w:tr>
      <w:tr>
        <w:trPr>
          <w:trHeight w:val="244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Заболевания органов мочевыделительной системы, их предупреждение. Практическая работа «Описание мер профилактики болезней почек»</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0">
              <w:r>
                <w:rPr>
                  <w:rFonts w:ascii="Times New Roman" w:hAnsi="Times New Roman"/>
                  <w:b w:val="false"/>
                  <w:i w:val="false"/>
                  <w:color w:val="0000ff"/>
                  <w:sz w:val="22"/>
                  <w:u w:val="single"/>
                </w:rPr>
                <w:t>https://m.edsoo.ru/863e485e</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размножения человека. Наследование признаков у человека.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1">
              <w:r>
                <w:rPr>
                  <w:rFonts w:ascii="Times New Roman" w:hAnsi="Times New Roman"/>
                  <w:b w:val="false"/>
                  <w:i w:val="false"/>
                  <w:color w:val="0000ff"/>
                  <w:sz w:val="22"/>
                  <w:u w:val="single"/>
                </w:rPr>
                <w:t>https://m.edsoo.ru/863e4ec6</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Органы репродукции человека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2">
              <w:r>
                <w:rPr>
                  <w:rFonts w:ascii="Times New Roman" w:hAnsi="Times New Roman"/>
                  <w:b w:val="false"/>
                  <w:i w:val="false"/>
                  <w:color w:val="0000ff"/>
                  <w:sz w:val="22"/>
                  <w:u w:val="single"/>
                </w:rPr>
                <w:t>https://m.edsoo.ru/863e4c50</w:t>
              </w:r>
            </w:hyperlink>
          </w:p>
        </w:tc>
      </w:tr>
      <w:tr>
        <w:trPr>
          <w:trHeight w:val="432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Наследственные болезни, их причины и предупреждение. Инфекции, передающиеся половым путем, их профилактика. Практическая работа «Описание основных мер по профилактике инфекционных вирусных заболеваний: СПИД и гепатит»</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3">
              <w:r>
                <w:rPr>
                  <w:rFonts w:ascii="Times New Roman" w:hAnsi="Times New Roman"/>
                  <w:b w:val="false"/>
                  <w:i w:val="false"/>
                  <w:color w:val="0000ff"/>
                  <w:sz w:val="22"/>
                  <w:u w:val="single"/>
                </w:rPr>
                <w:t>https://m.edsoo.ru/863e4ec6</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Беременность и роды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4">
              <w:r>
                <w:rPr>
                  <w:rFonts w:ascii="Times New Roman" w:hAnsi="Times New Roman"/>
                  <w:b w:val="false"/>
                  <w:i w:val="false"/>
                  <w:color w:val="0000ff"/>
                  <w:sz w:val="22"/>
                  <w:u w:val="single"/>
                </w:rPr>
                <w:t>https://m.edsoo.ru/863e4da4</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Рост и развитие ребенка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5">
              <w:r>
                <w:rPr>
                  <w:rFonts w:ascii="Times New Roman" w:hAnsi="Times New Roman"/>
                  <w:b w:val="false"/>
                  <w:i w:val="false"/>
                  <w:color w:val="0000ff"/>
                  <w:sz w:val="22"/>
                  <w:u w:val="single"/>
                </w:rPr>
                <w:t>https://m.edsoo.ru/863e4da4</w:t>
              </w:r>
            </w:hyperlink>
          </w:p>
        </w:tc>
      </w:tr>
      <w:tr>
        <w:trPr>
          <w:trHeight w:val="25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Органы чувств и их значение. Глаз и зрение. Практическая работа «Изучение строения органа зрения (на муляже и влажном препарате)»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6">
              <w:r>
                <w:rPr>
                  <w:rFonts w:ascii="Times New Roman" w:hAnsi="Times New Roman"/>
                  <w:b w:val="false"/>
                  <w:i w:val="false"/>
                  <w:color w:val="0000ff"/>
                  <w:sz w:val="22"/>
                  <w:u w:val="single"/>
                </w:rPr>
                <w:t>https://m.edsoo.ru/863e4fd4</w:t>
              </w:r>
            </w:hyperlink>
          </w:p>
        </w:tc>
      </w:tr>
      <w:tr>
        <w:trPr>
          <w:trHeight w:val="244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Механизм работы зрительного анализатора. Гигиена зрения. Практическая работа «Определение остроты зрения у человека».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7">
              <w:r>
                <w:rPr>
                  <w:rFonts w:ascii="Times New Roman" w:hAnsi="Times New Roman"/>
                  <w:b w:val="false"/>
                  <w:i w:val="false"/>
                  <w:color w:val="0000ff"/>
                  <w:sz w:val="22"/>
                  <w:u w:val="single"/>
                </w:rPr>
                <w:t>https://m.edsoo.ru/863e50ec</w:t>
              </w:r>
            </w:hyperlink>
            <w:r>
              <w:rPr>
                <w:rFonts w:ascii="Times New Roman" w:hAnsi="Times New Roman"/>
                <w:b w:val="false"/>
                <w:i w:val="false"/>
                <w:color w:val="000000"/>
                <w:sz w:val="24"/>
              </w:rPr>
              <w:t xml:space="preserve"> </w:t>
            </w:r>
            <w:hyperlink r:id="rId278">
              <w:r>
                <w:rPr>
                  <w:rFonts w:ascii="Times New Roman" w:hAnsi="Times New Roman"/>
                  <w:b w:val="false"/>
                  <w:i w:val="false"/>
                  <w:color w:val="0000ff"/>
                  <w:sz w:val="22"/>
                  <w:u w:val="single"/>
                </w:rPr>
                <w:t>https://m.edsoo.ru/863e51fa</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Ухо и слух. Практическая работа «Изучение строения органа слуха (на муляже)»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9">
              <w:r>
                <w:rPr>
                  <w:rFonts w:ascii="Times New Roman" w:hAnsi="Times New Roman"/>
                  <w:b w:val="false"/>
                  <w:i w:val="false"/>
                  <w:color w:val="0000ff"/>
                  <w:sz w:val="22"/>
                  <w:u w:val="single"/>
                </w:rPr>
                <w:t>https://m.edsoo.ru/863e5416</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Органы равновесия, мышечное чувство, осязание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0">
              <w:r>
                <w:rPr>
                  <w:rFonts w:ascii="Times New Roman" w:hAnsi="Times New Roman"/>
                  <w:b w:val="false"/>
                  <w:i w:val="false"/>
                  <w:color w:val="0000ff"/>
                  <w:sz w:val="22"/>
                  <w:u w:val="single"/>
                </w:rPr>
                <w:t>https://m.edsoo.ru/863e5538</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Вкусовой и обонятельный анализаторы. Взаимодействие сенсорных систем организма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1">
              <w:r>
                <w:rPr>
                  <w:rFonts w:ascii="Times New Roman" w:hAnsi="Times New Roman"/>
                  <w:b w:val="false"/>
                  <w:i w:val="false"/>
                  <w:color w:val="0000ff"/>
                  <w:sz w:val="22"/>
                  <w:u w:val="single"/>
                </w:rPr>
                <w:t>https://m.edsoo.ru/863e5538</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Психика и поведение человека.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2">
              <w:r>
                <w:rPr>
                  <w:rFonts w:ascii="Times New Roman" w:hAnsi="Times New Roman"/>
                  <w:b w:val="false"/>
                  <w:i w:val="false"/>
                  <w:color w:val="0000ff"/>
                  <w:sz w:val="22"/>
                  <w:u w:val="single"/>
                </w:rPr>
                <w:t>https://m.edsoo.ru/863e5646</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Высшая нервная деятельность человека, история ее изучения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3">
              <w:r>
                <w:rPr>
                  <w:rFonts w:ascii="Times New Roman" w:hAnsi="Times New Roman"/>
                  <w:b w:val="false"/>
                  <w:i w:val="false"/>
                  <w:color w:val="0000ff"/>
                  <w:sz w:val="22"/>
                  <w:u w:val="single"/>
                </w:rPr>
                <w:t>https://m.edsoo.ru/863e5768</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Врождённое и приобретённое поведение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4">
              <w:r>
                <w:rPr>
                  <w:rFonts w:ascii="Times New Roman" w:hAnsi="Times New Roman"/>
                  <w:b w:val="false"/>
                  <w:i w:val="false"/>
                  <w:color w:val="0000ff"/>
                  <w:sz w:val="22"/>
                  <w:u w:val="single"/>
                </w:rPr>
                <w:t>https://m.edsoo.ru/863e588a</w:t>
              </w:r>
            </w:hyperlink>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психики человека. Практическая работа «Оценка сформированности навыков логического мышления».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5">
              <w:r>
                <w:rPr>
                  <w:rFonts w:ascii="Times New Roman" w:hAnsi="Times New Roman"/>
                  <w:b w:val="false"/>
                  <w:i w:val="false"/>
                  <w:color w:val="0000ff"/>
                  <w:sz w:val="22"/>
                  <w:u w:val="single"/>
                </w:rPr>
                <w:t>https://m.edsoo.ru/863e5ac4</w:t>
              </w:r>
            </w:hyperlink>
          </w:p>
        </w:tc>
      </w:tr>
      <w:tr>
        <w:trPr>
          <w:trHeight w:val="244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Память и внимание. Практическая работа «Изучение кратковременной памяти. Определение объёма механической и логической памяти»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6">
              <w:r>
                <w:rPr>
                  <w:rFonts w:ascii="Times New Roman" w:hAnsi="Times New Roman"/>
                  <w:b w:val="false"/>
                  <w:i w:val="false"/>
                  <w:color w:val="0000ff"/>
                  <w:sz w:val="22"/>
                  <w:u w:val="single"/>
                </w:rPr>
                <w:t>https://m.edsoo.ru/863e5ac4</w:t>
              </w:r>
            </w:hyperlink>
          </w:p>
        </w:tc>
      </w:tr>
      <w:tr>
        <w:trPr>
          <w:trHeight w:val="19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Сон и бодрствование. Режим труда и отдыха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7">
              <w:r>
                <w:rPr>
                  <w:rFonts w:ascii="Times New Roman" w:hAnsi="Times New Roman"/>
                  <w:b w:val="false"/>
                  <w:i w:val="false"/>
                  <w:color w:val="0000ff"/>
                  <w:sz w:val="22"/>
                  <w:u w:val="single"/>
                </w:rPr>
                <w:t>https://m.edsoo.ru/863e5bf0</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Среда обитания человека и её факторы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8">
              <w:r>
                <w:rPr>
                  <w:rFonts w:ascii="Times New Roman" w:hAnsi="Times New Roman"/>
                  <w:b w:val="false"/>
                  <w:i w:val="false"/>
                  <w:color w:val="0000ff"/>
                  <w:sz w:val="22"/>
                  <w:u w:val="single"/>
                </w:rPr>
                <w:t>https://m.edsoo.ru/863e5d12</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Окружающая среда и здоровье человека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9">
              <w:r>
                <w:rPr>
                  <w:rFonts w:ascii="Times New Roman" w:hAnsi="Times New Roman"/>
                  <w:b w:val="false"/>
                  <w:i w:val="false"/>
                  <w:color w:val="0000ff"/>
                  <w:sz w:val="22"/>
                  <w:u w:val="single"/>
                </w:rPr>
                <w:t>https://m.edsoo.ru/863e5d12</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Человек как часть биосферы Земли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0">
              <w:r>
                <w:rPr>
                  <w:rFonts w:ascii="Times New Roman" w:hAnsi="Times New Roman"/>
                  <w:b w:val="false"/>
                  <w:i w:val="false"/>
                  <w:color w:val="0000ff"/>
                  <w:sz w:val="22"/>
                  <w:u w:val="single"/>
                </w:rPr>
                <w:t>https://m.edsoo.ru/863e600a</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9066698" w:id="17"/>
    <w:p>
      <w:pPr>
        <w:sectPr>
          <w:pgSz w:w="16383" w:h="11906" w:orient="landscape"/>
        </w:sectPr>
      </w:pPr>
    </w:p>
    <w:bookmarkEnd w:id="17"/>
    <w:bookmarkEnd w:id="16"/>
    <w:bookmarkStart w:name="block-9066699" w:id="18"/>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p>
    <w:bookmarkStart w:name="block-9066699" w:id="19"/>
    <w:p>
      <w:pPr>
        <w:sectPr>
          <w:pgSz w:w="11906" w:h="16383" w:orient="portrait"/>
        </w:sectPr>
      </w:pPr>
    </w:p>
    <w:bookmarkEnd w:id="19"/>
    <w:bookmarkEnd w:id="18"/>
    <w:sectPr>
      <w:pgSz w:w="11907" w:h="16839" w:code="9"/>
      <w:pgMar w:top="1440" w:right="1440" w:bottom="1440" w:left="1440"/>
    </w:sectPr>
  </w:body>
</w:document>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decimal"/>
      <w:lvlText w:val="%1."/>
      <w:lvlJc w:val="left"/>
      <w:pPr>
        <w:ind w:left="960" w:hanging="360"/>
      </w:pPr>
    </w:lvl>
  </w:abstractNum>
  <w:abstractNum w:abstractNumId="2">
    <w:multiLevelType w:val="multilevel"/>
    <w:lvl w:ilvl="0">
      <w:start w:val="2"/>
      <w:numFmt w:val="decimal"/>
      <w:lvlText w:val="%1."/>
      <w:lvlJc w:val="left"/>
      <w:pPr>
        <w:ind w:left="960" w:hanging="360"/>
      </w:pPr>
    </w:lvl>
  </w:abstractNum>
  <w:abstractNum w:abstractNumId="3">
    <w:multiLevelType w:val="multilevel"/>
    <w:lvl w:ilvl="0">
      <w:start w:val="3"/>
      <w:numFmt w:val="decimal"/>
      <w:lvlText w:val="%1."/>
      <w:lvlJc w:val="left"/>
      <w:pPr>
        <w:ind w:left="960" w:hanging="360"/>
      </w:pPr>
    </w:lvl>
  </w:abstractNum>
  <w:abstractNum w:abstractNumId="4">
    <w:multiLevelType w:val="multilevel"/>
    <w:lvl w:ilvl="0">
      <w:start w:val="4"/>
      <w:numFmt w:val="decimal"/>
      <w:lvlText w:val="%1."/>
      <w:lvlJc w:val="left"/>
      <w:pPr>
        <w:ind w:left="960" w:hanging="360"/>
      </w:pPr>
    </w:lvl>
  </w:abstractNum>
  <w:abstractNum w:abstractNumId="5">
    <w:multiLevelType w:val="multilevel"/>
    <w:lvl w:ilvl="0">
      <w:start w:val="5"/>
      <w:numFmt w:val="decimal"/>
      <w:lvlText w:val="%1."/>
      <w:lvlJc w:val="left"/>
      <w:pPr>
        <w:ind w:left="960" w:hanging="360"/>
      </w:pPr>
    </w:lvl>
  </w:abstractNum>
  <w:abstractNum w:abstractNumId="6">
    <w:multiLevelType w:val="multilevel"/>
    <w:lvl w:ilvl="0">
      <w:start w:val="6"/>
      <w:numFmt w:val="decimal"/>
      <w:lvlText w:val="%1."/>
      <w:lvlJc w:val="left"/>
      <w:pPr>
        <w:ind w:left="960" w:hanging="360"/>
      </w:pPr>
    </w:lvl>
  </w:abstractNum>
  <w:abstractNum w:abstractNumId="7">
    <w:multiLevelType w:val="multilevel"/>
    <w:lvl w:ilvl="0">
      <w:start w:val="1"/>
      <w:numFmt w:val="decimal"/>
      <w:lvlText w:val="%1."/>
      <w:lvlJc w:val="left"/>
      <w:pPr>
        <w:ind w:left="960" w:hanging="360"/>
      </w:pPr>
    </w:lvl>
  </w:abstractNum>
  <w:abstractNum w:abstractNumId="8">
    <w:multiLevelType w:val="multilevel"/>
    <w:lvl w:ilvl="0">
      <w:start w:val="2"/>
      <w:numFmt w:val="decimal"/>
      <w:lvlText w:val="%1."/>
      <w:lvlJc w:val="left"/>
      <w:pPr>
        <w:ind w:left="960" w:hanging="360"/>
      </w:pPr>
    </w:lvl>
  </w:abstractNum>
  <w:abstractNum w:abstractNumId="9">
    <w:multiLevelType w:val="multilevel"/>
    <w:lvl w:ilvl="0">
      <w:start w:val="3"/>
      <w:numFmt w:val="decimal"/>
      <w:lvlText w:val="%1."/>
      <w:lvlJc w:val="left"/>
      <w:pPr>
        <w:ind w:left="960" w:hanging="360"/>
      </w:pPr>
    </w:lvl>
  </w:abstractNum>
  <w:abstractNum w:abstractNumId="10">
    <w:multiLevelType w:val="multilevel"/>
    <w:lvl w:ilvl="0">
      <w:start w:val="1"/>
      <w:numFmt w:val="decimal"/>
      <w:lvlText w:val="%1."/>
      <w:lvlJc w:val="left"/>
      <w:pPr>
        <w:ind w:left="960" w:hanging="360"/>
      </w:pPr>
    </w:lvl>
  </w:abstractNum>
  <w:abstractNum w:abstractNumId="11">
    <w:multiLevelType w:val="multilevel"/>
    <w:lvl w:ilvl="0">
      <w:start w:val="2"/>
      <w:numFmt w:val="decimal"/>
      <w:lvlText w:val="%1."/>
      <w:lvlJc w:val="left"/>
      <w:pPr>
        <w:ind w:left="960" w:hanging="360"/>
      </w:pPr>
    </w:lvl>
  </w:abstractNum>
  <w:abstractNum w:abstractNumId="12">
    <w:multiLevelType w:val="multilevel"/>
    <w:lvl w:ilvl="0">
      <w:start w:val="3"/>
      <w:numFmt w:val="decimal"/>
      <w:lvlText w:val="%1."/>
      <w:lvlJc w:val="left"/>
      <w:pPr>
        <w:ind w:left="960" w:hanging="360"/>
      </w:pPr>
    </w:lvl>
  </w:abstractNum>
  <w:abstractNum w:abstractNumId="13">
    <w:multiLevelType w:val="multilevel"/>
    <w:lvl w:ilvl="0">
      <w:start w:val="4"/>
      <w:numFmt w:val="decimal"/>
      <w:lvlText w:val="%1."/>
      <w:lvlJc w:val="left"/>
      <w:pPr>
        <w:ind w:left="960" w:hanging="360"/>
      </w:pPr>
    </w:lvl>
  </w:abstractNum>
  <w:abstractNum w:abstractNumId="14">
    <w:multiLevelType w:val="multilevel"/>
    <w:lvl w:ilvl="0">
      <w:start w:val="5"/>
      <w:numFmt w:val="decimal"/>
      <w:lvlText w:val="%1."/>
      <w:lvlJc w:val="left"/>
      <w:pPr>
        <w:ind w:left="960" w:hanging="360"/>
      </w:pPr>
    </w:lvl>
  </w:abstractNum>
  <w:abstractNum w:abstractNumId="15">
    <w:multiLevelType w:val="multilevel"/>
    <w:lvl w:ilvl="0">
      <w:start w:val="1"/>
      <w:numFmt w:val="decimal"/>
      <w:lvlText w:val="%1."/>
      <w:lvlJc w:val="left"/>
      <w:pPr>
        <w:ind w:left="960" w:hanging="360"/>
      </w:pPr>
    </w:lvl>
  </w:abstractNum>
  <w:abstractNum w:abstractNumId="16">
    <w:multiLevelType w:val="multilevel"/>
    <w:lvl w:ilvl="0">
      <w:start w:val="2"/>
      <w:numFmt w:val="decimal"/>
      <w:lvlText w:val="%1."/>
      <w:lvlJc w:val="left"/>
      <w:pPr>
        <w:ind w:left="960" w:hanging="360"/>
      </w:pPr>
    </w:lvl>
  </w:abstractNum>
  <w:abstractNum w:abstractNumId="17">
    <w:multiLevelType w:val="multilevel"/>
    <w:lvl w:ilvl="0">
      <w:start w:val="3"/>
      <w:numFmt w:val="decimal"/>
      <w:lvlText w:val="%1."/>
      <w:lvlJc w:val="left"/>
      <w:pPr>
        <w:ind w:left="960" w:hanging="360"/>
      </w:pPr>
    </w:lvl>
  </w:abstractNum>
  <w:abstractNum w:abstractNumId="18">
    <w:multiLevelType w:val="multilevel"/>
    <w:lvl w:ilvl="0">
      <w:start w:val="4"/>
      <w:numFmt w:val="decimal"/>
      <w:lvlText w:val="%1."/>
      <w:lvlJc w:val="left"/>
      <w:pPr>
        <w:ind w:left="960" w:hanging="360"/>
      </w:pPr>
    </w:lvl>
  </w:abstractNum>
  <w:abstractNum w:abstractNumId="19">
    <w:multiLevelType w:val="multilevel"/>
    <w:lvl w:ilvl="0">
      <w:start w:val="5"/>
      <w:numFmt w:val="decimal"/>
      <w:lvlText w:val="%1."/>
      <w:lvlJc w:val="left"/>
      <w:pPr>
        <w:ind w:left="960" w:hanging="360"/>
      </w:pPr>
    </w:lvl>
  </w:abstractNum>
  <w:abstractNum w:abstractNumId="20">
    <w:multiLevelType w:val="multilevel"/>
    <w:lvl w:ilvl="0">
      <w:start w:val="6"/>
      <w:numFmt w:val="decimal"/>
      <w:lvlText w:val="%1."/>
      <w:lvlJc w:val="left"/>
      <w:pPr>
        <w:ind w:left="960" w:hanging="360"/>
      </w:pPr>
    </w:lvl>
  </w:abstractNum>
  <w:abstractNum w:abstractNumId="21">
    <w:multiLevelType w:val="multilevel"/>
    <w:lvl w:ilvl="0">
      <w:start w:val="1"/>
      <w:numFmt w:val="decimal"/>
      <w:lvlText w:val="%1."/>
      <w:lvlJc w:val="left"/>
      <w:pPr>
        <w:ind w:left="960" w:hanging="360"/>
      </w:pPr>
    </w:lvl>
  </w:abstractNum>
  <w:abstractNum w:abstractNumId="22">
    <w:multiLevelType w:val="multilevel"/>
    <w:lvl w:ilvl="0">
      <w:start w:val="2"/>
      <w:numFmt w:val="decimal"/>
      <w:lvlText w:val="%1."/>
      <w:lvlJc w:val="left"/>
      <w:pPr>
        <w:ind w:left="960" w:hanging="360"/>
      </w:pPr>
    </w:lvl>
  </w:abstractNum>
  <w:abstractNum w:abstractNumId="23">
    <w:multiLevelType w:val="multilevel"/>
    <w:lvl w:ilvl="0">
      <w:start w:val="3"/>
      <w:numFmt w:val="decimal"/>
      <w:lvlText w:val="%1."/>
      <w:lvlJc w:val="left"/>
      <w:pPr>
        <w:ind w:left="960" w:hanging="360"/>
      </w:pPr>
    </w:lvl>
  </w:abstractNum>
  <w:abstractNum w:abstractNumId="24">
    <w:multiLevelType w:val="multilevel"/>
    <w:lvl w:ilvl="0">
      <w:start w:val="4"/>
      <w:numFmt w:val="decimal"/>
      <w:lvlText w:val="%1."/>
      <w:lvlJc w:val="left"/>
      <w:pPr>
        <w:ind w:left="960" w:hanging="360"/>
      </w:pPr>
    </w:lvl>
  </w:abstractNum>
  <w:abstractNum w:abstractNumId="25">
    <w:multiLevelType w:val="multilevel"/>
    <w:lvl w:ilvl="0">
      <w:start w:val="5"/>
      <w:numFmt w:val="decimal"/>
      <w:lvlText w:val="%1."/>
      <w:lvlJc w:val="left"/>
      <w:pPr>
        <w:ind w:left="960" w:hanging="360"/>
      </w:pPr>
    </w:lvl>
  </w:abstractNum>
  <w:abstractNum w:abstractNumId="26">
    <w:multiLevelType w:val="multilevel"/>
    <w:lvl w:ilvl="0">
      <w:start w:val="6"/>
      <w:numFmt w:val="decimal"/>
      <w:lvlText w:val="%1."/>
      <w:lvlJc w:val="left"/>
      <w:pPr>
        <w:ind w:left="960" w:hanging="360"/>
      </w:pPr>
    </w:lvl>
  </w:abstractNum>
  <w:abstractNum w:abstractNumId="27">
    <w:multiLevelType w:val="multilevel"/>
    <w:lvl w:ilvl="0">
      <w:start w:val="7"/>
      <w:numFmt w:val="decimal"/>
      <w:lvlText w:val="%1."/>
      <w:lvlJc w:val="left"/>
      <w:pPr>
        <w:ind w:left="960" w:hanging="360"/>
      </w:pPr>
    </w:lvl>
  </w:abstractNum>
  <w:abstractNum w:abstractNumId="28">
    <w:multiLevelType w:val="multilevel"/>
    <w:lvl w:ilvl="0">
      <w:start w:val="8"/>
      <w:numFmt w:val="decimal"/>
      <w:lvlText w:val="%1."/>
      <w:lvlJc w:val="left"/>
      <w:pPr>
        <w:ind w:left="960" w:hanging="360"/>
      </w:pPr>
    </w:lvl>
  </w:abstractNum>
  <w:abstractNum w:abstractNumId="29">
    <w:multiLevelType w:val="multilevel"/>
    <w:lvl w:ilvl="0">
      <w:start w:val="9"/>
      <w:numFmt w:val="decimal"/>
      <w:lvlText w:val="%1."/>
      <w:lvlJc w:val="left"/>
      <w:pPr>
        <w:ind w:left="960" w:hanging="360"/>
      </w:pPr>
    </w:lvl>
  </w:abstractNum>
  <w:abstractNum w:abstractNumId="30">
    <w:multiLevelType w:val="multilevel"/>
    <w:lvl w:ilvl="0">
      <w:start w:val="10"/>
      <w:numFmt w:val="decimal"/>
      <w:lvlText w:val="%1."/>
      <w:lvlJc w:val="left"/>
      <w:pPr>
        <w:ind w:left="960" w:hanging="360"/>
      </w:pPr>
    </w:lvl>
  </w:abstractNum>
  <w:abstractNum w:abstractNumId="31">
    <w:multiLevelType w:val="multilevel"/>
    <w:lvl w:ilvl="0">
      <w:start w:val="11"/>
      <w:numFmt w:val="decimal"/>
      <w:lvlText w:val="%1."/>
      <w:lvlJc w:val="left"/>
      <w:pPr>
        <w:ind w:left="960" w:hanging="360"/>
      </w:pPr>
    </w:lvl>
  </w:abstractNum>
  <w:abstractNum w:abstractNumId="32">
    <w:multiLevelType w:val="multilevel"/>
    <w:lvl w:ilvl="0">
      <w:start w:val="12"/>
      <w:numFmt w:val="decimal"/>
      <w:lvlText w:val="%1."/>
      <w:lvlJc w:val="left"/>
      <w:pPr>
        <w:ind w:left="960" w:hanging="360"/>
      </w:pPr>
    </w:lvl>
  </w:abstractNum>
  <w:abstractNum w:abstractNumId="33">
    <w:multiLevelType w:val="multilevel"/>
    <w:lvl w:ilvl="0">
      <w:start w:val="13"/>
      <w:numFmt w:val="decimal"/>
      <w:lvlText w:val="%1."/>
      <w:lvlJc w:val="left"/>
      <w:pPr>
        <w:ind w:left="960" w:hanging="360"/>
      </w:pPr>
    </w:lvl>
  </w:abstractNum>
  <w:abstractNum w:abstractNumId="34">
    <w:multiLevelType w:val="multilevel"/>
    <w:lvl w:ilvl="0">
      <w:start w:val="14"/>
      <w:numFmt w:val="decimal"/>
      <w:lvlText w:val="%1."/>
      <w:lvlJc w:val="left"/>
      <w:pPr>
        <w:ind w:left="960" w:hanging="360"/>
      </w:pPr>
    </w:lvl>
  </w:abstractNum>
  <w:abstractNum w:abstractNumId="35">
    <w:multiLevelType w:val="multilevel"/>
    <w:lvl w:ilvl="0">
      <w:start w:val="15"/>
      <w:numFmt w:val="decimal"/>
      <w:lvlText w:val="%1."/>
      <w:lvlJc w:val="left"/>
      <w:pPr>
        <w:ind w:left="960" w:hanging="36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 TargetMode="External" Target="https://m.edsoo.ru/7f413368" Type="http://schemas.openxmlformats.org/officeDocument/2006/relationships/hyperlink" Id="rId4"/>
    <Relationship TargetMode="External" Target="https://m.edsoo.ru/7f413368" Type="http://schemas.openxmlformats.org/officeDocument/2006/relationships/hyperlink" Id="rId5"/>
    <Relationship TargetMode="External" Target="https://m.edsoo.ru/7f413368" Type="http://schemas.openxmlformats.org/officeDocument/2006/relationships/hyperlink" Id="rId6"/>
    <Relationship TargetMode="External" Target="https://m.edsoo.ru/7f413368" Type="http://schemas.openxmlformats.org/officeDocument/2006/relationships/hyperlink" Id="rId7"/>
    <Relationship TargetMode="External" Target="https://m.edsoo.ru/7f413368" Type="http://schemas.openxmlformats.org/officeDocument/2006/relationships/hyperlink" Id="rId8"/>
    <Relationship TargetMode="External" Target="https://m.edsoo.ru/7f413368" Type="http://schemas.openxmlformats.org/officeDocument/2006/relationships/hyperlink" Id="rId9"/>
    <Relationship TargetMode="External" Target="https://m.edsoo.ru/7f413368" Type="http://schemas.openxmlformats.org/officeDocument/2006/relationships/hyperlink" Id="rId10"/>
    <Relationship TargetMode="External" Target="https://m.edsoo.ru/7f4148d0" Type="http://schemas.openxmlformats.org/officeDocument/2006/relationships/hyperlink" Id="rId11"/>
    <Relationship TargetMode="External" Target="https://m.edsoo.ru/7f4148d0" Type="http://schemas.openxmlformats.org/officeDocument/2006/relationships/hyperlink" Id="rId12"/>
    <Relationship TargetMode="External" Target="https://m.edsoo.ru/7f4148d0" Type="http://schemas.openxmlformats.org/officeDocument/2006/relationships/hyperlink" Id="rId13"/>
    <Relationship TargetMode="External" Target="https://m.edsoo.ru/7f4148d0" Type="http://schemas.openxmlformats.org/officeDocument/2006/relationships/hyperlink" Id="rId14"/>
    <Relationship TargetMode="External" Target="https://m.edsoo.ru/7f416720" Type="http://schemas.openxmlformats.org/officeDocument/2006/relationships/hyperlink" Id="rId15"/>
    <Relationship TargetMode="External" Target="https://m.edsoo.ru/7f416720" Type="http://schemas.openxmlformats.org/officeDocument/2006/relationships/hyperlink" Id="rId16"/>
    <Relationship TargetMode="External" Target="https://m.edsoo.ru/7f416720" Type="http://schemas.openxmlformats.org/officeDocument/2006/relationships/hyperlink" Id="rId17"/>
    <Relationship TargetMode="External" Target="https://m.edsoo.ru/7f416720" Type="http://schemas.openxmlformats.org/officeDocument/2006/relationships/hyperlink" Id="rId18"/>
    <Relationship TargetMode="External" Target="https://m.edsoo.ru/7f416720" Type="http://schemas.openxmlformats.org/officeDocument/2006/relationships/hyperlink" Id="rId19"/>
    <Relationship TargetMode="External" Target="https://m.edsoo.ru/7f418886" Type="http://schemas.openxmlformats.org/officeDocument/2006/relationships/hyperlink" Id="rId20"/>
    <Relationship TargetMode="External" Target="https://m.edsoo.ru/7f418886" Type="http://schemas.openxmlformats.org/officeDocument/2006/relationships/hyperlink" Id="rId21"/>
    <Relationship TargetMode="External" Target="https://m.edsoo.ru/7f418886" Type="http://schemas.openxmlformats.org/officeDocument/2006/relationships/hyperlink" Id="rId22"/>
    <Relationship TargetMode="External" Target="https://m.edsoo.ru/7f418886" Type="http://schemas.openxmlformats.org/officeDocument/2006/relationships/hyperlink" Id="rId23"/>
    <Relationship TargetMode="External" Target="https://m.edsoo.ru/7f418886" Type="http://schemas.openxmlformats.org/officeDocument/2006/relationships/hyperlink" Id="rId24"/>
    <Relationship TargetMode="External" Target="https://m.edsoo.ru/7f418886" Type="http://schemas.openxmlformats.org/officeDocument/2006/relationships/hyperlink" Id="rId25"/>
    <Relationship TargetMode="External" Target="https://m.edsoo.ru/7f418886" Type="http://schemas.openxmlformats.org/officeDocument/2006/relationships/hyperlink" Id="rId26"/>
    <Relationship TargetMode="External" Target="https://m.edsoo.ru/7f418886" Type="http://schemas.openxmlformats.org/officeDocument/2006/relationships/hyperlink" Id="rId27"/>
    <Relationship TargetMode="External" Target="https://m.edsoo.ru/7f418886" Type="http://schemas.openxmlformats.org/officeDocument/2006/relationships/hyperlink" Id="rId28"/>
    <Relationship TargetMode="External" Target="https://m.edsoo.ru/7f418886" Type="http://schemas.openxmlformats.org/officeDocument/2006/relationships/hyperlink" Id="rId29"/>
    <Relationship TargetMode="External" Target="https://m.edsoo.ru/7f418886" Type="http://schemas.openxmlformats.org/officeDocument/2006/relationships/hyperlink" Id="rId30"/>
    <Relationship TargetMode="External" Target="https://m.edsoo.ru/7f418886" Type="http://schemas.openxmlformats.org/officeDocument/2006/relationships/hyperlink" Id="rId31"/>
    <Relationship TargetMode="External" Target="https://m.edsoo.ru/7f418886" Type="http://schemas.openxmlformats.org/officeDocument/2006/relationships/hyperlink" Id="rId32"/>
    <Relationship TargetMode="External" Target="https://m.edsoo.ru/7f418886" Type="http://schemas.openxmlformats.org/officeDocument/2006/relationships/hyperlink" Id="rId33"/>
    <Relationship TargetMode="External" Target="https://m.edsoo.ru/7f418886" Type="http://schemas.openxmlformats.org/officeDocument/2006/relationships/hyperlink" Id="rId34"/>
    <Relationship TargetMode="External" Target="https://m.edsoo.ru/7f418886" Type="http://schemas.openxmlformats.org/officeDocument/2006/relationships/hyperlink" Id="rId35"/>
    <Relationship TargetMode="External" Target="https://m.edsoo.ru/7f418886" Type="http://schemas.openxmlformats.org/officeDocument/2006/relationships/hyperlink" Id="rId36"/>
    <Relationship TargetMode="External" Target="https://m.edsoo.ru/7f418886" Type="http://schemas.openxmlformats.org/officeDocument/2006/relationships/hyperlink" Id="rId37"/>
    <Relationship TargetMode="External" Target="https://m.edsoo.ru/7f41aa8c" Type="http://schemas.openxmlformats.org/officeDocument/2006/relationships/hyperlink" Id="rId38"/>
    <Relationship TargetMode="External" Target="https://m.edsoo.ru/7f41aa8c" Type="http://schemas.openxmlformats.org/officeDocument/2006/relationships/hyperlink" Id="rId39"/>
    <Relationship TargetMode="External" Target="https://m.edsoo.ru/7f41aa8c" Type="http://schemas.openxmlformats.org/officeDocument/2006/relationships/hyperlink" Id="rId40"/>
    <Relationship TargetMode="External" Target="https://m.edsoo.ru/7f41aa8c" Type="http://schemas.openxmlformats.org/officeDocument/2006/relationships/hyperlink" Id="rId41"/>
    <Relationship TargetMode="External" Target="https://m.edsoo.ru/7f41aa8c" Type="http://schemas.openxmlformats.org/officeDocument/2006/relationships/hyperlink" Id="rId42"/>
    <Relationship TargetMode="External" Target="https://m.edsoo.ru/7f41aa8c" Type="http://schemas.openxmlformats.org/officeDocument/2006/relationships/hyperlink" Id="rId43"/>
    <Relationship TargetMode="External" Target="https://m.edsoo.ru/7f41aa8c" Type="http://schemas.openxmlformats.org/officeDocument/2006/relationships/hyperlink" Id="rId44"/>
    <Relationship TargetMode="External" Target="https://m.edsoo.ru/7f41aa8c" Type="http://schemas.openxmlformats.org/officeDocument/2006/relationships/hyperlink" Id="rId45"/>
    <Relationship TargetMode="External" Target="https://m.edsoo.ru/7f41aa8c" Type="http://schemas.openxmlformats.org/officeDocument/2006/relationships/hyperlink" Id="rId46"/>
    <Relationship TargetMode="External" Target="https://m.edsoo.ru/7f41aa8c" Type="http://schemas.openxmlformats.org/officeDocument/2006/relationships/hyperlink" Id="rId47"/>
    <Relationship TargetMode="External" Target="https://m.edsoo.ru/7f41aa8c" Type="http://schemas.openxmlformats.org/officeDocument/2006/relationships/hyperlink" Id="rId48"/>
    <Relationship TargetMode="External" Target="https://m.edsoo.ru/7f41aa8c" Type="http://schemas.openxmlformats.org/officeDocument/2006/relationships/hyperlink" Id="rId49"/>
    <Relationship TargetMode="External" Target="https://m.edsoo.ru/7f41aa8c" Type="http://schemas.openxmlformats.org/officeDocument/2006/relationships/hyperlink" Id="rId50"/>
    <Relationship TargetMode="External" Target="https://m.edsoo.ru/7f41aa8c" Type="http://schemas.openxmlformats.org/officeDocument/2006/relationships/hyperlink" Id="rId51"/>
    <Relationship TargetMode="External" Target="https://m.edsoo.ru/7f41aa8c" Type="http://schemas.openxmlformats.org/officeDocument/2006/relationships/hyperlink" Id="rId52"/>
    <Relationship TargetMode="External" Target="https://m.edsoo.ru/863cca60" Type="http://schemas.openxmlformats.org/officeDocument/2006/relationships/hyperlink" Id="rId53"/>
    <Relationship TargetMode="External" Target="https://m.edsoo.ru/863ccc0e" Type="http://schemas.openxmlformats.org/officeDocument/2006/relationships/hyperlink" Id="rId54"/>
    <Relationship TargetMode="External" Target="https://m.edsoo.ru/863ccc0e" Type="http://schemas.openxmlformats.org/officeDocument/2006/relationships/hyperlink" Id="rId55"/>
    <Relationship TargetMode="External" Target="https://m.edsoo.ru/863ccf56" Type="http://schemas.openxmlformats.org/officeDocument/2006/relationships/hyperlink" Id="rId56"/>
    <Relationship TargetMode="External" Target="https://m.edsoo.ru/863cd0c8" Type="http://schemas.openxmlformats.org/officeDocument/2006/relationships/hyperlink" Id="rId57"/>
    <Relationship TargetMode="External" Target="https://m.edsoo.ru/863cd9ce" Type="http://schemas.openxmlformats.org/officeDocument/2006/relationships/hyperlink" Id="rId58"/>
    <Relationship TargetMode="External" Target="https://m.edsoo.ru/863cd65e" Type="http://schemas.openxmlformats.org/officeDocument/2006/relationships/hyperlink" Id="rId59"/>
    <Relationship TargetMode="External" Target="https://m.edsoo.ru/863cd866" Type="http://schemas.openxmlformats.org/officeDocument/2006/relationships/hyperlink" Id="rId60"/>
    <Relationship TargetMode="External" Target="https://m.edsoo.ru/863cdb36" Type="http://schemas.openxmlformats.org/officeDocument/2006/relationships/hyperlink" Id="rId61"/>
    <Relationship TargetMode="External" Target="https://m.edsoo.ru/863cd3de" Type="http://schemas.openxmlformats.org/officeDocument/2006/relationships/hyperlink" Id="rId62"/>
    <Relationship TargetMode="External" Target="https://m.edsoo.ru/863cddde" Type="http://schemas.openxmlformats.org/officeDocument/2006/relationships/hyperlink" Id="rId63"/>
    <Relationship TargetMode="External" Target="https://m.edsoo.ru/863ce568" Type="http://schemas.openxmlformats.org/officeDocument/2006/relationships/hyperlink" Id="rId64"/>
    <Relationship TargetMode="External" Target="https://m.edsoo.ru/863ce73e" Type="http://schemas.openxmlformats.org/officeDocument/2006/relationships/hyperlink" Id="rId65"/>
    <Relationship TargetMode="External" Target="https://m.edsoo.ru/863ce8ec" Type="http://schemas.openxmlformats.org/officeDocument/2006/relationships/hyperlink" Id="rId66"/>
    <Relationship TargetMode="External" Target="https://m.edsoo.ru/863ce8ec" Type="http://schemas.openxmlformats.org/officeDocument/2006/relationships/hyperlink" Id="rId67"/>
    <Relationship TargetMode="External" Target="https://m.edsoo.ru/863cea68" Type="http://schemas.openxmlformats.org/officeDocument/2006/relationships/hyperlink" Id="rId68"/>
    <Relationship TargetMode="External" Target="https://m.edsoo.ru/863cec3e" Type="http://schemas.openxmlformats.org/officeDocument/2006/relationships/hyperlink" Id="rId69"/>
    <Relationship TargetMode="External" Target="https://m.edsoo.ru/863cedba" Type="http://schemas.openxmlformats.org/officeDocument/2006/relationships/hyperlink" Id="rId70"/>
    <Relationship TargetMode="External" Target="https://m.edsoo.ru/863cf684" Type="http://schemas.openxmlformats.org/officeDocument/2006/relationships/hyperlink" Id="rId71"/>
    <Relationship TargetMode="External" Target="https://m.edsoo.ru/863cf508" Type="http://schemas.openxmlformats.org/officeDocument/2006/relationships/hyperlink" Id="rId72"/>
    <Relationship TargetMode="External" Target="https://m.edsoo.ru/863cf684" Type="http://schemas.openxmlformats.org/officeDocument/2006/relationships/hyperlink" Id="rId73"/>
    <Relationship TargetMode="External" Target="https://m.edsoo.ru/863cf684" Type="http://schemas.openxmlformats.org/officeDocument/2006/relationships/hyperlink" Id="rId74"/>
    <Relationship TargetMode="External" Target="https://m.edsoo.ru/863cf7e2" Type="http://schemas.openxmlformats.org/officeDocument/2006/relationships/hyperlink" Id="rId75"/>
    <Relationship TargetMode="External" Target="https://m.edsoo.ru/863cfb20" Type="http://schemas.openxmlformats.org/officeDocument/2006/relationships/hyperlink" Id="rId76"/>
    <Relationship TargetMode="External" Target="https://m.edsoo.ru/863cfd3c" Type="http://schemas.openxmlformats.org/officeDocument/2006/relationships/hyperlink" Id="rId77"/>
    <Relationship TargetMode="External" Target="https://m.edsoo.ru/863cfeea" Type="http://schemas.openxmlformats.org/officeDocument/2006/relationships/hyperlink" Id="rId78"/>
    <Relationship TargetMode="External" Target="https://m.edsoo.ru/863d0340" Type="http://schemas.openxmlformats.org/officeDocument/2006/relationships/hyperlink" Id="rId79"/>
    <Relationship TargetMode="External" Target="https://m.edsoo.ru/863d0340" Type="http://schemas.openxmlformats.org/officeDocument/2006/relationships/hyperlink" Id="rId80"/>
    <Relationship TargetMode="External" Target="https://m.edsoo.ru/863d064c" Type="http://schemas.openxmlformats.org/officeDocument/2006/relationships/hyperlink" Id="rId81"/>
    <Relationship TargetMode="External" Target="https://m.edsoo.ru/863d0af2" Type="http://schemas.openxmlformats.org/officeDocument/2006/relationships/hyperlink" Id="rId82"/>
    <Relationship TargetMode="External" Target="https://m.edsoo.ru/863d0c82" Type="http://schemas.openxmlformats.org/officeDocument/2006/relationships/hyperlink" Id="rId83"/>
    <Relationship TargetMode="External" Target="https://m.edsoo.ru/863d0de0" Type="http://schemas.openxmlformats.org/officeDocument/2006/relationships/hyperlink" Id="rId84"/>
    <Relationship TargetMode="External" Target="https://m.edsoo.ru/863d0fde" Type="http://schemas.openxmlformats.org/officeDocument/2006/relationships/hyperlink" Id="rId85"/>
    <Relationship TargetMode="External" Target="https://m.edsoo.ru/863d115a" Type="http://schemas.openxmlformats.org/officeDocument/2006/relationships/hyperlink" Id="rId86"/>
    <Relationship TargetMode="External" Target="https://m.edsoo.ru/863d12ae" Type="http://schemas.openxmlformats.org/officeDocument/2006/relationships/hyperlink" Id="rId87"/>
    <Relationship TargetMode="External" Target="https://m.edsoo.ru/863d3cca" Type="http://schemas.openxmlformats.org/officeDocument/2006/relationships/hyperlink" Id="rId88"/>
    <Relationship TargetMode="External" Target="https://m.edsoo.ru/863d1402" Type="http://schemas.openxmlformats.org/officeDocument/2006/relationships/hyperlink" Id="rId89"/>
    <Relationship TargetMode="External" Target="https://m.edsoo.ru/863d197a" Type="http://schemas.openxmlformats.org/officeDocument/2006/relationships/hyperlink" Id="rId90"/>
    <Relationship TargetMode="External" Target="https://m.edsoo.ru/863d1c90" Type="http://schemas.openxmlformats.org/officeDocument/2006/relationships/hyperlink" Id="rId91"/>
    <Relationship TargetMode="External" Target="https://m.edsoo.ru/863d28ca" Type="http://schemas.openxmlformats.org/officeDocument/2006/relationships/hyperlink" Id="rId92"/>
    <Relationship TargetMode="External" Target="https://m.edsoo.ru/863d1e98" Type="http://schemas.openxmlformats.org/officeDocument/2006/relationships/hyperlink" Id="rId93"/>
    <Relationship TargetMode="External" Target="https://m.edsoo.ru/863d2c08" Type="http://schemas.openxmlformats.org/officeDocument/2006/relationships/hyperlink" Id="rId94"/>
    <Relationship TargetMode="External" Target="https://m.edsoo.ru/863d3842" Type="http://schemas.openxmlformats.org/officeDocument/2006/relationships/hyperlink" Id="rId95"/>
    <Relationship TargetMode="External" Target="https://m.edsoo.ru/863d3842" Type="http://schemas.openxmlformats.org/officeDocument/2006/relationships/hyperlink" Id="rId96"/>
    <Relationship TargetMode="External" Target="https://m.edsoo.ru/863d3b4e" Type="http://schemas.openxmlformats.org/officeDocument/2006/relationships/hyperlink" Id="rId97"/>
    <Relationship TargetMode="External" Target="https://m.edsoo.ru/863d3b4e" Type="http://schemas.openxmlformats.org/officeDocument/2006/relationships/hyperlink" Id="rId98"/>
    <Relationship TargetMode="External" Target="https://m.edsoo.ru/863d2550" Type="http://schemas.openxmlformats.org/officeDocument/2006/relationships/hyperlink" Id="rId99"/>
    <Relationship TargetMode="External" Target="https://m.edsoo.ru/863d1b00" Type="http://schemas.openxmlformats.org/officeDocument/2006/relationships/hyperlink" Id="rId100"/>
    <Relationship TargetMode="External" Target="https://m.edsoo.ru/863d2028" Type="http://schemas.openxmlformats.org/officeDocument/2006/relationships/hyperlink" Id="rId101"/>
    <Relationship TargetMode="External" Target="https://m.edsoo.ru/863d2028" Type="http://schemas.openxmlformats.org/officeDocument/2006/relationships/hyperlink" Id="rId102"/>
    <Relationship TargetMode="External" Target="https://m.edsoo.ru/863d21c2" Type="http://schemas.openxmlformats.org/officeDocument/2006/relationships/hyperlink" Id="rId103"/>
    <Relationship TargetMode="External" Target="https://m.edsoo.ru/863d2320" Type="http://schemas.openxmlformats.org/officeDocument/2006/relationships/hyperlink" Id="rId104"/>
    <Relationship TargetMode="External" Target="https://m.edsoo.ru/863d2c08" Type="http://schemas.openxmlformats.org/officeDocument/2006/relationships/hyperlink" Id="rId105"/>
    <Relationship TargetMode="External" Target="https://m.edsoo.ru/863d3cca" Type="http://schemas.openxmlformats.org/officeDocument/2006/relationships/hyperlink" Id="rId106"/>
    <Relationship TargetMode="External" Target="https://m.edsoo.ru/863d2fb4" Type="http://schemas.openxmlformats.org/officeDocument/2006/relationships/hyperlink" Id="rId107"/>
    <Relationship TargetMode="External" Target="https://m.edsoo.ru/863d3842" Type="http://schemas.openxmlformats.org/officeDocument/2006/relationships/hyperlink" Id="rId108"/>
    <Relationship TargetMode="External" Target="https://m.edsoo.ru/863d39c8" Type="http://schemas.openxmlformats.org/officeDocument/2006/relationships/hyperlink" Id="rId109"/>
    <Relationship TargetMode="External" Target="https://m.edsoo.ru/863d34d2" Type="http://schemas.openxmlformats.org/officeDocument/2006/relationships/hyperlink" Id="rId110"/>
    <Relationship TargetMode="External" Target="https://m.edsoo.ru/863d4314" Type="http://schemas.openxmlformats.org/officeDocument/2006/relationships/hyperlink" Id="rId111"/>
    <Relationship TargetMode="External" Target="https://m.edsoo.ru/863d449a" Type="http://schemas.openxmlformats.org/officeDocument/2006/relationships/hyperlink" Id="rId112"/>
    <Relationship TargetMode="External" Target="https://m.edsoo.ru/863d46a2" Type="http://schemas.openxmlformats.org/officeDocument/2006/relationships/hyperlink" Id="rId113"/>
    <Relationship TargetMode="External" Target="https://m.edsoo.ru/863d4832" Type="http://schemas.openxmlformats.org/officeDocument/2006/relationships/hyperlink" Id="rId114"/>
    <Relationship TargetMode="External" Target="https://m.edsoo.ru/863d499a" Type="http://schemas.openxmlformats.org/officeDocument/2006/relationships/hyperlink" Id="rId115"/>
    <Relationship TargetMode="External" Target="https://m.edsoo.ru/863d4fc6" Type="http://schemas.openxmlformats.org/officeDocument/2006/relationships/hyperlink" Id="rId116"/>
    <Relationship TargetMode="External" Target="https://m.edsoo.ru/863d4b02" Type="http://schemas.openxmlformats.org/officeDocument/2006/relationships/hyperlink" Id="rId117"/>
    <Relationship TargetMode="External" Target="https://m.edsoo.ru/863d4e5e" Type="http://schemas.openxmlformats.org/officeDocument/2006/relationships/hyperlink" Id="rId118"/>
    <Relationship TargetMode="External" Target="https://m.edsoo.ru/863d4fc6" Type="http://schemas.openxmlformats.org/officeDocument/2006/relationships/hyperlink" Id="rId119"/>
    <Relationship TargetMode="External" Target="https://m.edsoo.ru/863d512e" Type="http://schemas.openxmlformats.org/officeDocument/2006/relationships/hyperlink" Id="rId120"/>
    <Relationship TargetMode="External" Target="https://m.edsoo.ru/863d5282" Type="http://schemas.openxmlformats.org/officeDocument/2006/relationships/hyperlink" Id="rId121"/>
    <Relationship TargetMode="External" Target="https://m.edsoo.ru/863d55a2" Type="http://schemas.openxmlformats.org/officeDocument/2006/relationships/hyperlink" Id="rId122"/>
    <Relationship TargetMode="External" Target="https://m.edsoo.ru/863d5714" Type="http://schemas.openxmlformats.org/officeDocument/2006/relationships/hyperlink" Id="rId123"/>
    <Relationship TargetMode="External" Target="https://m.edsoo.ru/863d5868" Type="http://schemas.openxmlformats.org/officeDocument/2006/relationships/hyperlink" Id="rId124"/>
    <Relationship TargetMode="External" Target="https://m.edsoo.ru/863d5a02" Type="http://schemas.openxmlformats.org/officeDocument/2006/relationships/hyperlink" Id="rId125"/>
    <Relationship TargetMode="External" Target="https://m.edsoo.ru/863d5b88" Type="http://schemas.openxmlformats.org/officeDocument/2006/relationships/hyperlink" Id="rId126"/>
    <Relationship TargetMode="External" Target="https://m.edsoo.ru/863d5dae" Type="http://schemas.openxmlformats.org/officeDocument/2006/relationships/hyperlink" Id="rId127"/>
    <Relationship TargetMode="External" Target="https://m.edsoo.ru/863d5f20" Type="http://schemas.openxmlformats.org/officeDocument/2006/relationships/hyperlink" Id="rId128"/>
    <Relationship TargetMode="External" Target="https://m.edsoo.ru/863d607e" Type="http://schemas.openxmlformats.org/officeDocument/2006/relationships/hyperlink" Id="rId129"/>
    <Relationship TargetMode="External" Target="https://m.edsoo.ru/863d61e6" Type="http://schemas.openxmlformats.org/officeDocument/2006/relationships/hyperlink" Id="rId130"/>
    <Relationship TargetMode="External" Target="https://m.edsoo.ru/863d5b88" Type="http://schemas.openxmlformats.org/officeDocument/2006/relationships/hyperlink" Id="rId131"/>
    <Relationship TargetMode="External" Target="https://m.edsoo.ru/863d5dae" Type="http://schemas.openxmlformats.org/officeDocument/2006/relationships/hyperlink" Id="rId132"/>
    <Relationship TargetMode="External" Target="https://m.edsoo.ru/863d5f20" Type="http://schemas.openxmlformats.org/officeDocument/2006/relationships/hyperlink" Id="rId133"/>
    <Relationship TargetMode="External" Target="https://m.edsoo.ru/863d607e" Type="http://schemas.openxmlformats.org/officeDocument/2006/relationships/hyperlink" Id="rId134"/>
    <Relationship TargetMode="External" Target="https://m.edsoo.ru/863d61e6" Type="http://schemas.openxmlformats.org/officeDocument/2006/relationships/hyperlink" Id="rId135"/>
    <Relationship TargetMode="External" Target="https://m.edsoo.ru/863d5b88" Type="http://schemas.openxmlformats.org/officeDocument/2006/relationships/hyperlink" Id="rId136"/>
    <Relationship TargetMode="External" Target="https://m.edsoo.ru/863d5dae" Type="http://schemas.openxmlformats.org/officeDocument/2006/relationships/hyperlink" Id="rId137"/>
    <Relationship TargetMode="External" Target="https://m.edsoo.ru/863d5f20" Type="http://schemas.openxmlformats.org/officeDocument/2006/relationships/hyperlink" Id="rId138"/>
    <Relationship TargetMode="External" Target="https://m.edsoo.ru/863d607e" Type="http://schemas.openxmlformats.org/officeDocument/2006/relationships/hyperlink" Id="rId139"/>
    <Relationship TargetMode="External" Target="https://m.edsoo.ru/863d61e6" Type="http://schemas.openxmlformats.org/officeDocument/2006/relationships/hyperlink" Id="rId140"/>
    <Relationship TargetMode="External" Target="https://m.edsoo.ru/863d634e" Type="http://schemas.openxmlformats.org/officeDocument/2006/relationships/hyperlink" Id="rId141"/>
    <Relationship TargetMode="External" Target="https://m.edsoo.ru/863d651a" Type="http://schemas.openxmlformats.org/officeDocument/2006/relationships/hyperlink" Id="rId142"/>
    <Relationship TargetMode="External" Target="https://m.edsoo.ru/863d668c" Type="http://schemas.openxmlformats.org/officeDocument/2006/relationships/hyperlink" Id="rId143"/>
    <Relationship TargetMode="External" Target="https://m.edsoo.ru/863d67ea" Type="http://schemas.openxmlformats.org/officeDocument/2006/relationships/hyperlink" Id="rId144"/>
    <Relationship TargetMode="External" Target="https://m.edsoo.ru/863d695c" Type="http://schemas.openxmlformats.org/officeDocument/2006/relationships/hyperlink" Id="rId145"/>
    <Relationship TargetMode="External" Target="https://m.edsoo.ru/863d695c" Type="http://schemas.openxmlformats.org/officeDocument/2006/relationships/hyperlink" Id="rId146"/>
    <Relationship TargetMode="External" Target="https://m.edsoo.ru/863d6cc2" Type="http://schemas.openxmlformats.org/officeDocument/2006/relationships/hyperlink" Id="rId147"/>
    <Relationship TargetMode="External" Target="https://m.edsoo.ru/863d6e2a" Type="http://schemas.openxmlformats.org/officeDocument/2006/relationships/hyperlink" Id="rId148"/>
    <Relationship TargetMode="External" Target="https://m.edsoo.ru/863d6f88" Type="http://schemas.openxmlformats.org/officeDocument/2006/relationships/hyperlink" Id="rId149"/>
    <Relationship TargetMode="External" Target="https://m.edsoo.ru/863d75f0" Type="http://schemas.openxmlformats.org/officeDocument/2006/relationships/hyperlink" Id="rId150"/>
    <Relationship TargetMode="External" Target="https://m.edsoo.ru/863d75f0" Type="http://schemas.openxmlformats.org/officeDocument/2006/relationships/hyperlink" Id="rId151"/>
    <Relationship TargetMode="External" Target="https://m.edsoo.ru/863d70e6" Type="http://schemas.openxmlformats.org/officeDocument/2006/relationships/hyperlink" Id="rId152"/>
    <Relationship TargetMode="External" Target="https://m.edsoo.ru/863d70e6" Type="http://schemas.openxmlformats.org/officeDocument/2006/relationships/hyperlink" Id="rId153"/>
    <Relationship TargetMode="External" Target="https://m.edsoo.ru/863d72b2" Type="http://schemas.openxmlformats.org/officeDocument/2006/relationships/hyperlink" Id="rId154"/>
    <Relationship TargetMode="External" Target="https://m.edsoo.ru/863d72b2" Type="http://schemas.openxmlformats.org/officeDocument/2006/relationships/hyperlink" Id="rId155"/>
    <Relationship TargetMode="External" Target="https://m.edsoo.ru/863d7460" Type="http://schemas.openxmlformats.org/officeDocument/2006/relationships/hyperlink" Id="rId156"/>
    <Relationship TargetMode="External" Target="https://m.edsoo.ru/863d7744" Type="http://schemas.openxmlformats.org/officeDocument/2006/relationships/hyperlink" Id="rId157"/>
    <Relationship TargetMode="External" Target="https://m.edsoo.ru/863d78a2" Type="http://schemas.openxmlformats.org/officeDocument/2006/relationships/hyperlink" Id="rId158"/>
    <Relationship TargetMode="External" Target="https://m.edsoo.ru/863d7c26" Type="http://schemas.openxmlformats.org/officeDocument/2006/relationships/hyperlink" Id="rId159"/>
    <Relationship TargetMode="External" Target="https://m.edsoo.ru/863d7d98" Type="http://schemas.openxmlformats.org/officeDocument/2006/relationships/hyperlink" Id="rId160"/>
    <Relationship TargetMode="External" Target="https://m.edsoo.ru/863d7f1e" Type="http://schemas.openxmlformats.org/officeDocument/2006/relationships/hyperlink" Id="rId161"/>
    <Relationship TargetMode="External" Target="https://m.edsoo.ru/863d809a" Type="http://schemas.openxmlformats.org/officeDocument/2006/relationships/hyperlink" Id="rId162"/>
    <Relationship TargetMode="External" Target="https://m.edsoo.ru/863d82ca" Type="http://schemas.openxmlformats.org/officeDocument/2006/relationships/hyperlink" Id="rId163"/>
    <Relationship TargetMode="External" Target="https://m.edsoo.ru/863d84fa" Type="http://schemas.openxmlformats.org/officeDocument/2006/relationships/hyperlink" Id="rId164"/>
    <Relationship TargetMode="External" Target="https://m.edsoo.ru/863d86c6" Type="http://schemas.openxmlformats.org/officeDocument/2006/relationships/hyperlink" Id="rId165"/>
    <Relationship TargetMode="External" Target="https://m.edsoo.ru/863d8856" Type="http://schemas.openxmlformats.org/officeDocument/2006/relationships/hyperlink" Id="rId166"/>
    <Relationship TargetMode="External" Target="https://m.edsoo.ru/863d89d2" Type="http://schemas.openxmlformats.org/officeDocument/2006/relationships/hyperlink" Id="rId167"/>
    <Relationship TargetMode="External" Target="https://m.edsoo.ru/863d8d74" Type="http://schemas.openxmlformats.org/officeDocument/2006/relationships/hyperlink" Id="rId168"/>
    <Relationship TargetMode="External" Target="https://m.edsoo.ru/863d8f9a" Type="http://schemas.openxmlformats.org/officeDocument/2006/relationships/hyperlink" Id="rId169"/>
    <Relationship TargetMode="External" Target="https://m.edsoo.ru/863d9260" Type="http://schemas.openxmlformats.org/officeDocument/2006/relationships/hyperlink" Id="rId170"/>
    <Relationship TargetMode="External" Target="https://m.edsoo.ru/863d93b4" Type="http://schemas.openxmlformats.org/officeDocument/2006/relationships/hyperlink" Id="rId171"/>
    <Relationship TargetMode="External" Target="https://m.edsoo.ru/863d93b4" Type="http://schemas.openxmlformats.org/officeDocument/2006/relationships/hyperlink" Id="rId172"/>
    <Relationship TargetMode="External" Target="https://m.edsoo.ru/863d9526" Type="http://schemas.openxmlformats.org/officeDocument/2006/relationships/hyperlink" Id="rId173"/>
    <Relationship TargetMode="External" Target="https://m.edsoo.ru/863d974c" Type="http://schemas.openxmlformats.org/officeDocument/2006/relationships/hyperlink" Id="rId174"/>
    <Relationship TargetMode="External" Target="https://m.edsoo.ru/863d974c" Type="http://schemas.openxmlformats.org/officeDocument/2006/relationships/hyperlink" Id="rId175"/>
    <Relationship TargetMode="External" Target="https://m.edsoo.ru/863d974c" Type="http://schemas.openxmlformats.org/officeDocument/2006/relationships/hyperlink" Id="rId176"/>
    <Relationship TargetMode="External" Target="https://m.edsoo.ru/863d9a30" Type="http://schemas.openxmlformats.org/officeDocument/2006/relationships/hyperlink" Id="rId177"/>
    <Relationship TargetMode="External" Target="https://m.edsoo.ru/863d9ba2" Type="http://schemas.openxmlformats.org/officeDocument/2006/relationships/hyperlink" Id="rId178"/>
    <Relationship TargetMode="External" Target="https://m.edsoo.ru/863d9d50" Type="http://schemas.openxmlformats.org/officeDocument/2006/relationships/hyperlink" Id="rId179"/>
    <Relationship TargetMode="External" Target="https://m.edsoo.ru/863da070" Type="http://schemas.openxmlformats.org/officeDocument/2006/relationships/hyperlink" Id="rId180"/>
    <Relationship TargetMode="External" Target="https://m.edsoo.ru/863d9efe" Type="http://schemas.openxmlformats.org/officeDocument/2006/relationships/hyperlink" Id="rId181"/>
    <Relationship TargetMode="External" Target="https://m.edsoo.ru/863d9efe" Type="http://schemas.openxmlformats.org/officeDocument/2006/relationships/hyperlink" Id="rId182"/>
    <Relationship TargetMode="External" Target="https://m.edsoo.ru/863da3c2" Type="http://schemas.openxmlformats.org/officeDocument/2006/relationships/hyperlink" Id="rId183"/>
    <Relationship TargetMode="External" Target="https://m.edsoo.ru/863da53e" Type="http://schemas.openxmlformats.org/officeDocument/2006/relationships/hyperlink" Id="rId184"/>
    <Relationship TargetMode="External" Target="https://m.edsoo.ru/863da6a6" Type="http://schemas.openxmlformats.org/officeDocument/2006/relationships/hyperlink" Id="rId185"/>
    <Relationship TargetMode="External" Target="https://m.edsoo.ru/863da89a" Type="http://schemas.openxmlformats.org/officeDocument/2006/relationships/hyperlink" Id="rId186"/>
    <Relationship TargetMode="External" Target="https://m.edsoo.ru/863da89a" Type="http://schemas.openxmlformats.org/officeDocument/2006/relationships/hyperlink" Id="rId187"/>
    <Relationship TargetMode="External" Target="https://m.edsoo.ru/863da89a" Type="http://schemas.openxmlformats.org/officeDocument/2006/relationships/hyperlink" Id="rId188"/>
    <Relationship TargetMode="External" Target="https://m.edsoo.ru/863dab7e" Type="http://schemas.openxmlformats.org/officeDocument/2006/relationships/hyperlink" Id="rId189"/>
    <Relationship TargetMode="External" Target="https://m.edsoo.ru/863dacd2" Type="http://schemas.openxmlformats.org/officeDocument/2006/relationships/hyperlink" Id="rId190"/>
    <Relationship TargetMode="External" Target="https://m.edsoo.ru/863dae44" Type="http://schemas.openxmlformats.org/officeDocument/2006/relationships/hyperlink" Id="rId191"/>
    <Relationship TargetMode="External" Target="https://m.edsoo.ru/863db010" Type="http://schemas.openxmlformats.org/officeDocument/2006/relationships/hyperlink" Id="rId192"/>
    <Relationship TargetMode="External" Target="https://m.edsoo.ru/863db010" Type="http://schemas.openxmlformats.org/officeDocument/2006/relationships/hyperlink" Id="rId193"/>
    <Relationship TargetMode="External" Target="https://m.edsoo.ru/863db16e" Type="http://schemas.openxmlformats.org/officeDocument/2006/relationships/hyperlink" Id="rId194"/>
    <Relationship TargetMode="External" Target="https://m.edsoo.ru/863db2ea" Type="http://schemas.openxmlformats.org/officeDocument/2006/relationships/hyperlink" Id="rId195"/>
    <Relationship TargetMode="External" Target="https://m.edsoo.ru/863db6be" Type="http://schemas.openxmlformats.org/officeDocument/2006/relationships/hyperlink" Id="rId196"/>
    <Relationship TargetMode="External" Target="https://m.edsoo.ru/863db6be" Type="http://schemas.openxmlformats.org/officeDocument/2006/relationships/hyperlink" Id="rId197"/>
    <Relationship TargetMode="External" Target="https://m.edsoo.ru/863dba1a" Type="http://schemas.openxmlformats.org/officeDocument/2006/relationships/hyperlink" Id="rId198"/>
    <Relationship TargetMode="External" Target="https://m.edsoo.ru/863dbb78" Type="http://schemas.openxmlformats.org/officeDocument/2006/relationships/hyperlink" Id="rId199"/>
    <Relationship TargetMode="External" Target="https://m.edsoo.ru/863dbcc2" Type="http://schemas.openxmlformats.org/officeDocument/2006/relationships/hyperlink" Id="rId200"/>
    <Relationship TargetMode="External" Target="https://m.edsoo.ru/863dbef2" Type="http://schemas.openxmlformats.org/officeDocument/2006/relationships/hyperlink" Id="rId201"/>
    <Relationship TargetMode="External" Target="https://m.edsoo.ru/863dc1ea" Type="http://schemas.openxmlformats.org/officeDocument/2006/relationships/hyperlink" Id="rId202"/>
    <Relationship TargetMode="External" Target="https://m.edsoo.ru/863dc352" Type="http://schemas.openxmlformats.org/officeDocument/2006/relationships/hyperlink" Id="rId203"/>
    <Relationship TargetMode="External" Target="https://m.edsoo.ru/863dc62c" Type="http://schemas.openxmlformats.org/officeDocument/2006/relationships/hyperlink" Id="rId204"/>
    <Relationship TargetMode="External" Target="https://m.edsoo.ru/863dc8a2" Type="http://schemas.openxmlformats.org/officeDocument/2006/relationships/hyperlink" Id="rId205"/>
    <Relationship TargetMode="External" Target="https://m.edsoo.ru/863dca3c" Type="http://schemas.openxmlformats.org/officeDocument/2006/relationships/hyperlink" Id="rId206"/>
    <Relationship TargetMode="External" Target="https://m.edsoo.ru/863dca3c" Type="http://schemas.openxmlformats.org/officeDocument/2006/relationships/hyperlink" Id="rId207"/>
    <Relationship TargetMode="External" Target="https://m.edsoo.ru/863dccda" Type="http://schemas.openxmlformats.org/officeDocument/2006/relationships/hyperlink" Id="rId208"/>
    <Relationship TargetMode="External" Target="https://m.edsoo.ru/863dce9c" Type="http://schemas.openxmlformats.org/officeDocument/2006/relationships/hyperlink" Id="rId209"/>
    <Relationship TargetMode="External" Target="https://m.edsoo.ru/863dd374" Type="http://schemas.openxmlformats.org/officeDocument/2006/relationships/hyperlink" Id="rId210"/>
    <Relationship TargetMode="External" Target="https://m.edsoo.ru/863dd4e6" Type="http://schemas.openxmlformats.org/officeDocument/2006/relationships/hyperlink" Id="rId211"/>
    <Relationship TargetMode="External" Target="https://m.edsoo.ru/863dd8ba" Type="http://schemas.openxmlformats.org/officeDocument/2006/relationships/hyperlink" Id="rId212"/>
    <Relationship TargetMode="External" Target="https://m.edsoo.ru/863dda2c" Type="http://schemas.openxmlformats.org/officeDocument/2006/relationships/hyperlink" Id="rId213"/>
    <Relationship TargetMode="External" Target="https://m.edsoo.ru/863ddb94" Type="http://schemas.openxmlformats.org/officeDocument/2006/relationships/hyperlink" Id="rId214"/>
    <Relationship TargetMode="External" Target="https://m.edsoo.ru/863ddd60" Type="http://schemas.openxmlformats.org/officeDocument/2006/relationships/hyperlink" Id="rId215"/>
    <Relationship TargetMode="External" Target="https://m.edsoo.ru/863de058" Type="http://schemas.openxmlformats.org/officeDocument/2006/relationships/hyperlink" Id="rId216"/>
    <Relationship TargetMode="External" Target="https://m.edsoo.ru/863de1ca" Type="http://schemas.openxmlformats.org/officeDocument/2006/relationships/hyperlink" Id="rId217"/>
    <Relationship TargetMode="External" Target="https://m.edsoo.ru/863de6c0" Type="http://schemas.openxmlformats.org/officeDocument/2006/relationships/hyperlink" Id="rId218"/>
    <Relationship TargetMode="External" Target="https://m.edsoo.ru/863de846" Type="http://schemas.openxmlformats.org/officeDocument/2006/relationships/hyperlink" Id="rId219"/>
    <Relationship TargetMode="External" Target="https://m.edsoo.ru/863de9a4" Type="http://schemas.openxmlformats.org/officeDocument/2006/relationships/hyperlink" Id="rId220"/>
    <Relationship TargetMode="External" Target="https://m.edsoo.ru/863dec7e" Type="http://schemas.openxmlformats.org/officeDocument/2006/relationships/hyperlink" Id="rId221"/>
    <Relationship TargetMode="External" Target="https://m.edsoo.ru/863df188" Type="http://schemas.openxmlformats.org/officeDocument/2006/relationships/hyperlink" Id="rId222"/>
    <Relationship TargetMode="External" Target="https://m.edsoo.ru/863df354" Type="http://schemas.openxmlformats.org/officeDocument/2006/relationships/hyperlink" Id="rId223"/>
    <Relationship TargetMode="External" Target="https://m.edsoo.ru/863df354" Type="http://schemas.openxmlformats.org/officeDocument/2006/relationships/hyperlink" Id="rId224"/>
    <Relationship TargetMode="External" Target="https://m.edsoo.ru/863df4a8" Type="http://schemas.openxmlformats.org/officeDocument/2006/relationships/hyperlink" Id="rId225"/>
    <Relationship TargetMode="External" Target="https://m.edsoo.ru/863df606" Type="http://schemas.openxmlformats.org/officeDocument/2006/relationships/hyperlink" Id="rId226"/>
    <Relationship TargetMode="External" Target="https://m.edsoo.ru/863dfae8" Type="http://schemas.openxmlformats.org/officeDocument/2006/relationships/hyperlink" Id="rId227"/>
    <Relationship TargetMode="External" Target="https://m.edsoo.ru/863dfdb8" Type="http://schemas.openxmlformats.org/officeDocument/2006/relationships/hyperlink" Id="rId228"/>
    <Relationship TargetMode="External" Target="https://m.edsoo.ru/863dfc6e" Type="http://schemas.openxmlformats.org/officeDocument/2006/relationships/hyperlink" Id="rId229"/>
    <Relationship TargetMode="External" Target="https://m.edsoo.ru/863dff0c" Type="http://schemas.openxmlformats.org/officeDocument/2006/relationships/hyperlink" Id="rId230"/>
    <Relationship TargetMode="External" Target="https://m.edsoo.ru/863e00ba" Type="http://schemas.openxmlformats.org/officeDocument/2006/relationships/hyperlink" Id="rId231"/>
    <Relationship TargetMode="External" Target="https://m.edsoo.ru/863e0682" Type="http://schemas.openxmlformats.org/officeDocument/2006/relationships/hyperlink" Id="rId232"/>
    <Relationship TargetMode="External" Target="https://m.edsoo.ru/863e0682" Type="http://schemas.openxmlformats.org/officeDocument/2006/relationships/hyperlink" Id="rId233"/>
    <Relationship TargetMode="External" Target="https://m.edsoo.ru/863e098e" Type="http://schemas.openxmlformats.org/officeDocument/2006/relationships/hyperlink" Id="rId234"/>
    <Relationship TargetMode="External" Target="https://m.edsoo.ru/863e0c36" Type="http://schemas.openxmlformats.org/officeDocument/2006/relationships/hyperlink" Id="rId235"/>
    <Relationship TargetMode="External" Target="https://m.edsoo.ru/863e10b4" Type="http://schemas.openxmlformats.org/officeDocument/2006/relationships/hyperlink" Id="rId236"/>
    <Relationship TargetMode="External" Target="https://m.edsoo.ru/863e0d9e" Type="http://schemas.openxmlformats.org/officeDocument/2006/relationships/hyperlink" Id="rId237"/>
    <Relationship TargetMode="External" Target="https://m.edsoo.ru/863e1398" Type="http://schemas.openxmlformats.org/officeDocument/2006/relationships/hyperlink" Id="rId238"/>
    <Relationship TargetMode="External" Target="https://m.edsoo.ru/863e15f0" Type="http://schemas.openxmlformats.org/officeDocument/2006/relationships/hyperlink" Id="rId239"/>
    <Relationship TargetMode="External" Target="https://m.edsoo.ru/863e15f0" Type="http://schemas.openxmlformats.org/officeDocument/2006/relationships/hyperlink" Id="rId240"/>
    <Relationship TargetMode="External" Target="https://m.edsoo.ru/863e1712" Type="http://schemas.openxmlformats.org/officeDocument/2006/relationships/hyperlink" Id="rId241"/>
    <Relationship TargetMode="External" Target="https://m.edsoo.ru/863e1712" Type="http://schemas.openxmlformats.org/officeDocument/2006/relationships/hyperlink" Id="rId242"/>
    <Relationship TargetMode="External" Target="https://m.edsoo.ru/863e182a" Type="http://schemas.openxmlformats.org/officeDocument/2006/relationships/hyperlink" Id="rId243"/>
    <Relationship TargetMode="External" Target="https://m.edsoo.ru/863e1942" Type="http://schemas.openxmlformats.org/officeDocument/2006/relationships/hyperlink" Id="rId244"/>
    <Relationship TargetMode="External" Target="https://m.edsoo.ru/863e1d70" Type="http://schemas.openxmlformats.org/officeDocument/2006/relationships/hyperlink" Id="rId245"/>
    <Relationship TargetMode="External" Target="https://m.edsoo.ru/863e1e9c" Type="http://schemas.openxmlformats.org/officeDocument/2006/relationships/hyperlink" Id="rId246"/>
    <Relationship TargetMode="External" Target="https://m.edsoo.ru/863e20d6" Type="http://schemas.openxmlformats.org/officeDocument/2006/relationships/hyperlink" Id="rId247"/>
    <Relationship TargetMode="External" Target="https://m.edsoo.ru/863e220c" Type="http://schemas.openxmlformats.org/officeDocument/2006/relationships/hyperlink" Id="rId248"/>
    <Relationship TargetMode="External" Target="https://m.edsoo.ru/863e231a" Type="http://schemas.openxmlformats.org/officeDocument/2006/relationships/hyperlink" Id="rId249"/>
    <Relationship TargetMode="External" Target="https://m.edsoo.ru/863e25fe" Type="http://schemas.openxmlformats.org/officeDocument/2006/relationships/hyperlink" Id="rId250"/>
    <Relationship TargetMode="External" Target="https://m.edsoo.ru/863e2aae" Type="http://schemas.openxmlformats.org/officeDocument/2006/relationships/hyperlink" Id="rId251"/>
    <Relationship TargetMode="External" Target="https://m.edsoo.ru/863e2e64" Type="http://schemas.openxmlformats.org/officeDocument/2006/relationships/hyperlink" Id="rId252"/>
    <Relationship TargetMode="External" Target="https://m.edsoo.ru/863e2f9a" Type="http://schemas.openxmlformats.org/officeDocument/2006/relationships/hyperlink" Id="rId253"/>
    <Relationship TargetMode="External" Target="https://m.edsoo.ru/863e2f9a" Type="http://schemas.openxmlformats.org/officeDocument/2006/relationships/hyperlink" Id="rId254"/>
    <Relationship TargetMode="External" Target="https://m.edsoo.ru/863e30d0" Type="http://schemas.openxmlformats.org/officeDocument/2006/relationships/hyperlink" Id="rId255"/>
    <Relationship TargetMode="External" Target="https://m.edsoo.ru/863e30d0" Type="http://schemas.openxmlformats.org/officeDocument/2006/relationships/hyperlink" Id="rId256"/>
    <Relationship TargetMode="External" Target="https://m.edsoo.ru/863e3422" Type="http://schemas.openxmlformats.org/officeDocument/2006/relationships/hyperlink" Id="rId257"/>
    <Relationship TargetMode="External" Target="https://m.edsoo.ru/863e3666" Type="http://schemas.openxmlformats.org/officeDocument/2006/relationships/hyperlink" Id="rId258"/>
    <Relationship TargetMode="External" Target="https://m.edsoo.ru/863e3792" Type="http://schemas.openxmlformats.org/officeDocument/2006/relationships/hyperlink" Id="rId259"/>
    <Relationship TargetMode="External" Target="https://m.edsoo.ru/863e38a0" Type="http://schemas.openxmlformats.org/officeDocument/2006/relationships/hyperlink" Id="rId260"/>
    <Relationship TargetMode="External" Target="https://m.edsoo.ru/863e39ae" Type="http://schemas.openxmlformats.org/officeDocument/2006/relationships/hyperlink" Id="rId261"/>
    <Relationship TargetMode="External" Target="https://m.edsoo.ru/863e3d14" Type="http://schemas.openxmlformats.org/officeDocument/2006/relationships/hyperlink" Id="rId262"/>
    <Relationship TargetMode="External" Target="https://m.edsoo.ru/863e3f76" Type="http://schemas.openxmlformats.org/officeDocument/2006/relationships/hyperlink" Id="rId263"/>
    <Relationship TargetMode="External" Target="https://m.edsoo.ru/863e3f76" Type="http://schemas.openxmlformats.org/officeDocument/2006/relationships/hyperlink" Id="rId264"/>
    <Relationship TargetMode="External" Target="https://m.edsoo.ru/863e3f76" Type="http://schemas.openxmlformats.org/officeDocument/2006/relationships/hyperlink" Id="rId265"/>
    <Relationship TargetMode="External" Target="https://m.edsoo.ru/863e41ba" Type="http://schemas.openxmlformats.org/officeDocument/2006/relationships/hyperlink" Id="rId266"/>
    <Relationship TargetMode="External" Target="https://m.edsoo.ru/863e4084" Type="http://schemas.openxmlformats.org/officeDocument/2006/relationships/hyperlink" Id="rId267"/>
    <Relationship TargetMode="External" Target="https://m.edsoo.ru/863e4516" Type="http://schemas.openxmlformats.org/officeDocument/2006/relationships/hyperlink" Id="rId268"/>
    <Relationship TargetMode="External" Target="https://m.edsoo.ru/863e4746" Type="http://schemas.openxmlformats.org/officeDocument/2006/relationships/hyperlink" Id="rId269"/>
    <Relationship TargetMode="External" Target="https://m.edsoo.ru/863e485e" Type="http://schemas.openxmlformats.org/officeDocument/2006/relationships/hyperlink" Id="rId270"/>
    <Relationship TargetMode="External" Target="https://m.edsoo.ru/863e4ec6" Type="http://schemas.openxmlformats.org/officeDocument/2006/relationships/hyperlink" Id="rId271"/>
    <Relationship TargetMode="External" Target="https://m.edsoo.ru/863e4c50" Type="http://schemas.openxmlformats.org/officeDocument/2006/relationships/hyperlink" Id="rId272"/>
    <Relationship TargetMode="External" Target="https://m.edsoo.ru/863e4ec6" Type="http://schemas.openxmlformats.org/officeDocument/2006/relationships/hyperlink" Id="rId273"/>
    <Relationship TargetMode="External" Target="https://m.edsoo.ru/863e4da4" Type="http://schemas.openxmlformats.org/officeDocument/2006/relationships/hyperlink" Id="rId274"/>
    <Relationship TargetMode="External" Target="https://m.edsoo.ru/863e4da4" Type="http://schemas.openxmlformats.org/officeDocument/2006/relationships/hyperlink" Id="rId275"/>
    <Relationship TargetMode="External" Target="https://m.edsoo.ru/863e4fd4" Type="http://schemas.openxmlformats.org/officeDocument/2006/relationships/hyperlink" Id="rId276"/>
    <Relationship TargetMode="External" Target="https://m.edsoo.ru/863e50ec" Type="http://schemas.openxmlformats.org/officeDocument/2006/relationships/hyperlink" Id="rId277"/>
    <Relationship TargetMode="External" Target="https://m.edsoo.ru/863e51fa" Type="http://schemas.openxmlformats.org/officeDocument/2006/relationships/hyperlink" Id="rId278"/>
    <Relationship TargetMode="External" Target="https://m.edsoo.ru/863e5416" Type="http://schemas.openxmlformats.org/officeDocument/2006/relationships/hyperlink" Id="rId279"/>
    <Relationship TargetMode="External" Target="https://m.edsoo.ru/863e5538" Type="http://schemas.openxmlformats.org/officeDocument/2006/relationships/hyperlink" Id="rId280"/>
    <Relationship TargetMode="External" Target="https://m.edsoo.ru/863e5538" Type="http://schemas.openxmlformats.org/officeDocument/2006/relationships/hyperlink" Id="rId281"/>
    <Relationship TargetMode="External" Target="https://m.edsoo.ru/863e5646" Type="http://schemas.openxmlformats.org/officeDocument/2006/relationships/hyperlink" Id="rId282"/>
    <Relationship TargetMode="External" Target="https://m.edsoo.ru/863e5768" Type="http://schemas.openxmlformats.org/officeDocument/2006/relationships/hyperlink" Id="rId283"/>
    <Relationship TargetMode="External" Target="https://m.edsoo.ru/863e588a" Type="http://schemas.openxmlformats.org/officeDocument/2006/relationships/hyperlink" Id="rId284"/>
    <Relationship TargetMode="External" Target="https://m.edsoo.ru/863e5ac4" Type="http://schemas.openxmlformats.org/officeDocument/2006/relationships/hyperlink" Id="rId285"/>
    <Relationship TargetMode="External" Target="https://m.edsoo.ru/863e5ac4" Type="http://schemas.openxmlformats.org/officeDocument/2006/relationships/hyperlink" Id="rId286"/>
    <Relationship TargetMode="External" Target="https://m.edsoo.ru/863e5bf0" Type="http://schemas.openxmlformats.org/officeDocument/2006/relationships/hyperlink" Id="rId287"/>
    <Relationship TargetMode="External" Target="https://m.edsoo.ru/863e5d12" Type="http://schemas.openxmlformats.org/officeDocument/2006/relationships/hyperlink" Id="rId288"/>
    <Relationship TargetMode="External" Target="https://m.edsoo.ru/863e5d12" Type="http://schemas.openxmlformats.org/officeDocument/2006/relationships/hyperlink" Id="rId289"/>
    <Relationship TargetMode="External" Target="https://m.edsoo.ru/863e600a" Type="http://schemas.openxmlformats.org/officeDocument/2006/relationships/hyperlink" Id="rId290"/>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