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7114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4a322752-fcaf-4427-b9e0-cccde52766b4" w:id="1"/>
      <w:r>
        <w:rPr>
          <w:rFonts w:ascii="Times New Roman" w:hAnsi="Times New Roman"/>
          <w:b/>
          <w:i w:val="false"/>
          <w:color w:val="000000"/>
          <w:sz w:val="28"/>
        </w:rPr>
        <w:t>Министерство по образованию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822f47c8-4479-4ad4-bf35-6b6cd8b824a8" w:id="2"/>
      <w:r>
        <w:rPr>
          <w:rFonts w:ascii="Times New Roman" w:hAnsi="Times New Roman"/>
          <w:b/>
          <w:i w:val="false"/>
          <w:color w:val="000000"/>
          <w:sz w:val="28"/>
        </w:rPr>
        <w:t>Комитет по образованию Тарского Муниципального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Радочина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1460954)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3"/>
      <w:r>
        <w:rPr>
          <w:rFonts w:ascii="Times New Roman" w:hAnsi="Times New Roman"/>
          <w:b/>
          <w:i w:val="false"/>
          <w:color w:val="000000"/>
          <w:sz w:val="28"/>
        </w:rPr>
        <w:t>поселок Междуречье</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2024</w:t>
      </w:r>
      <w:bookmarkEnd w:id="4"/>
      <w:r>
        <w:rPr>
          <w:rFonts w:ascii="Times New Roman" w:hAnsi="Times New Roman"/>
          <w:b/>
          <w:i w:val="false"/>
          <w:color w:val="000000"/>
          <w:sz w:val="28"/>
        </w:rPr>
        <w:t xml:space="preserve"> </w:t>
      </w:r>
    </w:p>
    <w:p>
      <w:pPr>
        <w:spacing w:before="0" w:after="0"/>
        <w:ind w:left="120"/>
        <w:jc w:val="left"/>
      </w:pPr>
    </w:p>
    <w:bookmarkStart w:name="block-10471144" w:id="5"/>
    <w:p>
      <w:pPr>
        <w:sectPr>
          <w:pgSz w:w="11906" w:h="16383" w:orient="portrait"/>
        </w:sectPr>
      </w:pPr>
    </w:p>
    <w:bookmarkEnd w:id="5"/>
    <w:bookmarkEnd w:id="0"/>
    <w:bookmarkStart w:name="block-1047114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10471143" w:id="7"/>
    <w:p>
      <w:pPr>
        <w:sectPr>
          <w:pgSz w:w="11906" w:h="16383" w:orient="portrait"/>
        </w:sectPr>
      </w:pPr>
    </w:p>
    <w:bookmarkEnd w:id="7"/>
    <w:bookmarkEnd w:id="6"/>
    <w:bookmarkStart w:name="block-10471147"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10471147" w:id="9"/>
    <w:p>
      <w:pPr>
        <w:sectPr>
          <w:pgSz w:w="11906" w:h="16383" w:orient="portrait"/>
        </w:sectPr>
      </w:pPr>
    </w:p>
    <w:bookmarkEnd w:id="9"/>
    <w:bookmarkEnd w:id="8"/>
    <w:bookmarkStart w:name="block-10471148"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10471148" w:id="13"/>
    <w:p>
      <w:pPr>
        <w:sectPr>
          <w:pgSz w:w="11906" w:h="16383" w:orient="portrait"/>
        </w:sectPr>
      </w:pPr>
    </w:p>
    <w:bookmarkEnd w:id="13"/>
    <w:bookmarkEnd w:id="10"/>
    <w:bookmarkStart w:name="block-1047114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10471142" w:id="15"/>
    <w:p>
      <w:pPr>
        <w:sectPr>
          <w:pgSz w:w="16383" w:h="11906" w:orient="landscape"/>
        </w:sectPr>
      </w:pPr>
    </w:p>
    <w:bookmarkEnd w:id="15"/>
    <w:bookmarkEnd w:id="14"/>
    <w:bookmarkStart w:name="block-1047114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71145" w:id="17"/>
    <w:p>
      <w:pPr>
        <w:sectPr>
          <w:pgSz w:w="16383" w:h="11906" w:orient="landscape"/>
        </w:sectPr>
      </w:pPr>
    </w:p>
    <w:bookmarkEnd w:id="17"/>
    <w:bookmarkEnd w:id="16"/>
    <w:bookmarkStart w:name="block-1047114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0471146"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